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de1d9" w14:textId="c1de1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2022 жылғы 10 қаңтардағы № 89 "Қостанай облысы Сарыкөл ауданы Тағыл ауылдық округінің 2022-2024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Сарыкөл ауданы мәслихатының 2022 жылғы 10 наурыздағы № 128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Сарыкөл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"Қостанай облысы Сарыкөл ауданы Тағыл ауылдық округінің 2022-2024 жылдарға арналған бюджеті туралы" 2022 жылғы 10 қаңтардағы № 89 </w:t>
      </w:r>
      <w:r>
        <w:rPr>
          <w:rFonts w:ascii="Times New Roman"/>
          <w:b w:val="false"/>
          <w:i w:val="false"/>
          <w:color w:val="000000"/>
          <w:sz w:val="28"/>
        </w:rPr>
        <w:t>шешiмiне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өзгерiстер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жасылсын;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Сарыкөл ауданы Тағыл ауылдық округінің 2022-2024 жылдарға арналған бюджеті тиісінші 1, 2 және 3 - қосымшыларға сәйкес, оның ішінде 2022 жылға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26 300,0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1 868,0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24 432,0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26 751,2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- 451,2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451,2 мың теңге.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451,2 мың тенге.";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Сарыкөл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Базарбаева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10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жылғы10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Тағыл ауылдық округінің 2022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26 300,0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1 868,0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1 868,0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1 779,0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24 432,0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баскарудың жоғары тұрған органдарынан түсетін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24 432,0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26 751,2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23 925,0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23 925,0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23 925,0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23 925,0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1 421,1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1 421,1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1 421,1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1 421,1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бюджеттіқ кредиттеу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- 451,2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