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ed9e" w14:textId="a5be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90 "Қостанай облысы Сарыкөл ауданы Златоуст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Сарыкөл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Златоуст ауылының 2022-2024 жылдарға арналған бюджеті туралы" 2022 жылғы 10 қаңтардағы № 90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Златоуст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21 936,0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20 183,0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22 220,0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- 284,0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284,0 мың теңге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284,0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2022 жылға арналған бюджеті 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