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5991a" w14:textId="4a599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19 қаңтардағы № 101 "Қостанай облысы Сарыкөл ауданы Урожайное ауылының 2022-2024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2022 жылғы 10 наурыздағы № 135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облысы Сарыкөл ауданы Урожайное ауылының 2022-2024 жылдарға арналған бюджеті туралы" 2022 жылғы 19 қаңтардағы № 101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Сарыкөл ауданы Урожайное ауылының 2022-2024 жылдарға арналған бюджеті тиісінше 1, 2 және 3-қосымшаларға сәйкес, оның ішінде 2022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17 825,0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1 035,0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16 790,0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18 064,5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- 239,5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239,5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239,5 мың теңге.";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Урожайное ауылының 2022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