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e2ad" w14:textId="641e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94 "Қостанай облысы Сарыкөл ауданы Тимирязев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23 мамырдағы № 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2022-2024 жылдарға арналған бюджеті туралы" 2022 жылғы 13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83 170,6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5 637,6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77 533,0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83 503,4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83 170,6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көздерінен салық салынбайтын табыстардан ұсталатын 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3 842,6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83 503,4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