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4b43" w14:textId="f634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96 "Қостанай облысы Сарыкөл ауданы Барвиновка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маусымдағы № 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2022-2024 жылдарға арналған бюджеті туралы" 2022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81 149,0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75 369,0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81 285,6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75 369,0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