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6ff4" w14:textId="9e86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30 желтоқсандағы № 81 "Сарыкөл ауданының 2022-2024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19 шілдедегі № 183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"Сарыкөл ауданының 2022-2024 жылдарға арналған аудандық бюджетi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26331 болып тіркелген)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ауданының 2022-2024 жылдарға арналған аудандық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–4 416 397,5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1 258 187,0 мың теңге,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– 17 418,0 мың теңге,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6 873,1 мың теңге,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3 133 919,4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шығыстар –4 532 800,1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2 244,0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несиелеу – 36 756,0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несиені өтеу – 34 512,0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- 118 646,6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қолдану) – 118 646,6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36 756,0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31 012,0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112 902,6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"19"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4 416 397,5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3 133 919,4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3 133 917,5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3 133 917,5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4 532 800,1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557 320,7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263 161,3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228 902,2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233 297,5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2 363 897,2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2 363 897,2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2 363 897,2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бюджеттіқ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- 118 646,6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118 646,6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"19"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1 387 085,7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374 839,7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1 387 085,7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249 025,7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191 907,7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246 402,8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246 402,8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246 402,8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бюджеттіқ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