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569" w14:textId="3cc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89 "Қостанай облысы Сарыкөл ауданы Тағыл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19 шілдедегі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2022-2024 жылдарға арналған бюджеті туралы" 2022 жылғы 10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27 859,9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3 427,9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451,2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реурстарды пайдаланған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