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efdc" w14:textId="f07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85 "Қостанай облысы Сарыкөл ауданы Сарыкөл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қыркүйектегі № 193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2022-2024 жылдарға арналған бюджеті туралы" 2022 жылғы 10 қаңтардағы № 85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244 720,6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29 239,7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215 477,3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252 505,2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- 7 784,6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7 784,6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