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b941" w14:textId="c72b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87 "Қостанай облысы Сарыкөл ауданы Маяк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29 қыркүйектегі № 204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Маяк ауылының 2022-2024 жылдарға арналған бюджеті туралы" 2022 жылғы 10 қаңтардағы № 87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Маяк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25 492,0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4 294,0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20 709,0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30 204,1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-4712,1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4712,1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4712,1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"10"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тїсетін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мілікті жалға беруден тісетін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30 204,1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