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42cf" w14:textId="4814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81 "Сарыкөл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 қарашадағы № 209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2022-2024 жылдарға арналған аудандық бюджетi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26331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4 438 260,0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1 228 187,0 мың теңге,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17 418,0 мың теңге,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6 875,0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3 185 780,0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4 554 662,6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6 838,5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41 350,5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34 512,0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- 123 241,1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123 241,1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41 350,5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31 012,0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112 902,6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4 438 260,0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3 185 778,1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4 554 662,6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- 123 241,1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