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44d3" w14:textId="50f44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13 қаңтардағы № 94 "Қостанай облысы Сарыкөл ауданы Тимирязев ауылының 2022-2024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Сарыкөл ауданы мәслихатының 2022 жылғы 2 қарашадағы № 210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Сарыкөл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облысы Сарыкөл ауданы Тимирязев ауылының 2022-2024 жылдарға арналған бюджеті туралы" 2022 жылғы 13 қаңтардағы № 94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Сарыкөл ауданы Тимирязев ауылының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82 988,3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5 637,6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77 350,7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83 321,1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- 332,8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332,8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332,8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Сарыкөл аудандық мәслихаты хатшысының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Краснянская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"13"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Сарыкөл ауданы Тимирязев ауылының 2022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82 988,3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5 637,6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көздерінен салық салынбайтын табыстардан ұсталатын 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3 842,6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баскарудың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77 350,7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83 321,1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 мен көғалдандыру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57 971,7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57 971,7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57 971,7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бюджеттіқ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