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40dd" w14:textId="1714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89 "Қостанай облысы Сарыкөл ауданы Тағыл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 қарашадағы № 212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Тағыл ауылдық округінің 2022 – 2024 жылдарға арналған бюджеті туралы" 2022 жылғы 10 қаңтардағы № 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Тағыл ауылдық округінің 2022-2024 жылдарға арналған бюджеті тиісінше 1, 2 және 3-қосымшаларға сәйкес, оның ішінде 2022 жылға мынадай көлемдерде орындауға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28 159,9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3 727,9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28 611,1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451,2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реурстарды пайдаланған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