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68e" w14:textId="eb3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85 "Қостанай облысы Сарыкөл ауданы Сарыкөл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 қарашадағы № 213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2022-2024 жылдарға арналған бюджеті туралы" 2022 жылғы 10 қаңтардағы № 85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249 904,8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34 741,9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215 040,3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257 689,4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- 7 784,6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