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f45c" w14:textId="ac2f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81 "Сарыкөл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8 желтоқсандағы № 228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2022-2024 жылдарға арналған аудандық бюджетi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26331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4 405 472,0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1 228 187,0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17 418,0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6 875,0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3 152 992,0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4 521 874,6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6 838,5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41 350,5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34 512,0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- 123 241,1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123 241,1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41 350,5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31 012,0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112 902,6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