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805c" w14:textId="dbf8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19 қаңтардағы № 101 "Қостанай облысы Сарыкөл ауданы Урожайное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8 желтоқсандағы № 229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19 қаңтардағы № 101 "Қостанай облысы Сарыкөл ауданы Урожайное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18 312,1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1 522,1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18 551,6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 –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239,5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