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12d" w14:textId="453b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Сорочин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Сорочин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45 692,2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8 957,0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36 735,2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47 868,4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- 2 176,2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Сорочин ауылдық округінің бюджетінде аудандық бюджеттен берілетін субвенциялардың көлемі 29 502,0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Сорочин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