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7b2e" w14:textId="9527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Златоуст ауылының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30 желтоқсандағы № 253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Златоуст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26 468,0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8 962,0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17 506,0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28 888,3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- 2 420,3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2 420,3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2 420,3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24.04.2023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Сарыкөл ауданы Златоуст ауылының бюджетінде аудандық бюджеттен берілетін субвенциялар көлемі 17 506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Сарыкөл ауданы Златоуст ауылының бюджетінде аудандық бюджетке бюджеттік алып қою көлемі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Златоуст ауылының 2023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24.04.2023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кесалынатын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 тынішкі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 зету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Златоуст ауылының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Златоуст ауылының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