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3670" w14:textId="f763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Комсомол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90 647,8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5 806,4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84 841,4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90 963,3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315,5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Комсомол ауылдық округінің бюджетінде аудандық бюджеттен берілетін субвенциялардың көлемі 26 775,0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Комсомол ауылдық округінің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2023 жылға арналған бюджеті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