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5919" w14:textId="2f95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30 желтоқсандағы № 257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Республикасының Ұлттық экономика министірінің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1. 2023 жылы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xml:space="preserve">
      3. Сарыкөл ауданының ауылдық елді мекендеріне жұмыс істеу және тұру үшін келген ауылдар, кент және ауылдық округтер әкімдері аппараттарының мемлекеттік қызметшілеріне осы шешімнің 1-тармағында көзделген мемлекеттік қолдау шаралары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 ескеріле отырып ұсынылатыны белгіленсін.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