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af07" w14:textId="794a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348 "Қостанай облысы Бейімбет Майлин ауданы Майский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101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Майский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left"/>
      </w:pPr>
      <w:r>
        <w:rPr>
          <w:rFonts w:ascii="Times New Roman"/>
          <w:b/>
          <w:i w:val="false"/>
          <w:color w:val="000000"/>
        </w:rPr>
        <w:t xml:space="preserve"> Қостанай облысы Бейімбет Майлин ауданы Майский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