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72754" w14:textId="02727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29 желтоқсандағы № 79 "Бейімбет Майлин ауданы Тобыл кентінің,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мәслихатының 2022 жылғы 9 тамыздағы № 135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Бейімбет Майлин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2021 жылғы 29 желтоқсандағы № 79 "Бейімбет Майлин ауданы Тобыл кентінің, ауылдық округтерінің 2022–2024 жылдарға арналған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Тобыл кентінің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78 803,0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17 980,0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762,0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60 061,0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83 817,3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-5 014,3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5 014,3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Белинский ауылдық округінің 2022-2024 жылдарға арналған бюджеті тиісінше 7, 8 және 9-қосымшаларға сәйкес, оның ішінде 2022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23 165,0 мың теңге, оның ішінде: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5 279,0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226,0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17 660,0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25 053,8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-1 888,8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1 888,8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Калинин ауылдық округінің 2022-2024 жылдарға арналған бюджеті тиісінше 10, 11 және 12-қосымшаларға сәйкес, оның ішінде 2022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–40 215,0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8 402,0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31 813,0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41 632,1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-1 417,1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1 417,1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Майский ауылдық округінің 2022-2024 жылдарға арналған бюджеті тиісінше 13, 14 және 15-қосымшаларға сәйкес, оның ішінде 2022 жылға мынадай көлемдерде бекітілсін: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38 340,0 мың теңге, оның ішінде: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7 434,0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882,0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30 024,0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39 795,7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-1 455,7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1 455,7 мың теңге.";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Набережный ауылдық округінің 2022-2024 жылдарға арналған бюджеті тиісінше 16, 17 және 18-қосымшаларға сәйкес, оның ішінде 2022 жылға мынадай көлемдерде бекітілсін: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31 144,0 мың теңге, оның ішінде: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3 235,0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31,0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27 878,0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31 404,4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-260,4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260,4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Новоильинов ауылдық округінің 2022-2024 жылдарға арналған бюджеті тиісінше 19, 20 және 21-қосымшаларға сәйкес, оның ішінде 2022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37 766,0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7 209,0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100,0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30 457,0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38 929,8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-1 163,8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1 163,8 мың теңге.";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Павлов ауылдық округінің 2022-2024 жылдарға арналған бюджеті тиісінше 22, 23 және 24-қосымшаларға сәйкес, оның ішінде 2022 жылға мынадай көлемдерде бекітілсін: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28 277,0 мың теңге, оның ішінде: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2 856,0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100,0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25 371,0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28 227,3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-0,3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0,3 мың теңге.";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Әйет ауылдық округінің 2022-2024 жылдарға арналған бюджеті тиісінше 25, 26 және 27-қосымшаларға сәйкес, оның ішінде 2022 жылға мынадай көлемдерде 176 836,4 мың теңге, оның iшiнде: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22 565,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22,0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154 249,4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186 725,0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-9 888,6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9 888,6 мың теңге.";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қаңтардан бастап қолданысқа енгізіледі.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"9"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28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Тобыл кентінің бюджеті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-5 014,3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"9"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79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37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Белинский ауылдық округінің бюджеті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"9"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46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Калинин ауылдық округінің бюджеті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41 632,1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- 1417,1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"9"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79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55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Майский ауылдық округінің бюджеті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39 795,7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32 435,5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32 435,5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32 435,5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32 435,5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-1 455,7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"9 "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79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64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Набережный ауылдық округінің бюджеті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"9"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79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173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Новоильинов ауылдық округінің бюджеті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"9"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79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182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Павлов ауылдық округінің бюджеті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"9 "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79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191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Әйет ауылдық округінің бюджеті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176 836,4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154 249,4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154 249,4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154 249,4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89 865,9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89 865,9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89 865,9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-9 888,6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