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dd92" w14:textId="376d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Тобыл кентінің,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28 желтоқсандағы № 155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аудан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95 819,1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32 927,0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620,0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62 168,1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98 036,2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-2 217,1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2 217,1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Тобыл кентінің бюджетінде аудандық бюджеттен берілетін субвенциялар көлемі 50 689,0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Асенкритов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73 058,2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10 756,0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62 302,2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73 058,3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Асенкритов ауылдық округінің бюджетінде аудандық бюджеттен берілетін субвенциялар көлемі 32 482,0 мың теңге сомасында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Белинский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29 757,1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8 213,0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381,0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21 113,1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29 877,3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-120,2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120,2 мың теңге.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Белинский ауылдық округінің бюджетінде аудандық бюджеттен берілетін субвенциялар көлемі 18 921,0 мың теңге сомасында көзделгені ескерілсін.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Калинин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256 853,8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17 338,0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239 515,8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260 825,5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-3 971,7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3 971,7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Калинин ауылдық округінің бюджетінде аудандық бюджеттен берілетін субвенциялар көлемі 28 023,0 мың теңге сомасында көзделгені ескерілсін.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Майский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59 305,4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11 540,0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47 765,4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59 305,4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-3 971,7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3 971,7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Майский ауылдық округінің бюджетінде аудандық бюджеттен берілетін субвенциялар көлемі 28 249,0 мың теңге сомасында көзделгені ескерілсін.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Набережный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58 492,8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7 067,0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172,0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51 191,8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59 602,8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-1 110,0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1 110,0 мың теңге.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Набережный ауылдық округінің бюджетінде аудандық бюджеттен берілетін субвенциялар көлемі 25 794,0 мың теңге сомасында көзделгені ескерілсін.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Новоильинов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208 534,2 мың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12 969,0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170,0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195 395,2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210 907,3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-2 373,1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2 373,1 мың теңге.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Новоильинов ауылдық округінің бюджетінде аудандық бюджеттен берілетін субвенциялар көлемі 31 237,0 мың теңге сомасында көзделгені ескерілсін.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Павлов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34 663,3 мың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4 012,0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172,0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30 479,3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34 663,3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Павлов ауылдық округінің бюджетінде аудандық бюджеттен берілетін субвенциялар көлемі 26 710,0 мың теңге сомасында көзделгені ескерілсін.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Әйет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304 624,8 мың теңге, оның iшiнде: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35 109,0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269 315,8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306 260,7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Бейімбет Майлин ауданы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Әйет ауылдық округінің бюджетінде аудандық бюджеттен берілетін субвенциялар көлемі 74 545,0 мың теңге сомасында көзделгені ескерілсін.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2023 жылдың 1 қаңтардан бастап қолданысқа енгізіледі.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3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кентінің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кентінің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14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кентінің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1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Асенкритов ауылдық округінің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bookmarkStart w:name="z15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Асенкритов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16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Асенкритов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</w:tbl>
    <w:bookmarkStart w:name="z16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Белинский ауылдық округінің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8-қосымша </w:t>
            </w:r>
          </w:p>
        </w:tc>
      </w:tr>
    </w:tbl>
    <w:bookmarkStart w:name="z17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Белинский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9-қосымша </w:t>
            </w:r>
          </w:p>
        </w:tc>
      </w:tr>
    </w:tbl>
    <w:bookmarkStart w:name="z17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Белинский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10-қосымша </w:t>
            </w:r>
          </w:p>
        </w:tc>
      </w:tr>
    </w:tbl>
    <w:bookmarkStart w:name="z18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12-қосымша </w:t>
            </w:r>
          </w:p>
        </w:tc>
      </w:tr>
    </w:tbl>
    <w:bookmarkStart w:name="z18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Калинин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11-қосымша </w:t>
            </w:r>
          </w:p>
        </w:tc>
      </w:tr>
    </w:tbl>
    <w:bookmarkStart w:name="z19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12-қосымша 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Калинин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Майский ауылдық округінің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14-қосымша </w:t>
            </w:r>
          </w:p>
        </w:tc>
      </w:tr>
    </w:tbl>
    <w:bookmarkStart w:name="z20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Майский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15-қосымша </w:t>
            </w:r>
          </w:p>
        </w:tc>
      </w:tr>
    </w:tbl>
    <w:bookmarkStart w:name="z21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Майский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16-қосымша </w:t>
            </w:r>
          </w:p>
        </w:tc>
      </w:tr>
    </w:tbl>
    <w:bookmarkStart w:name="z21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Набережный ауылдық округінің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17-қосымша </w:t>
            </w:r>
          </w:p>
        </w:tc>
      </w:tr>
    </w:tbl>
    <w:bookmarkStart w:name="z22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Набережный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18-қосымша </w:t>
            </w:r>
          </w:p>
        </w:tc>
      </w:tr>
    </w:tbl>
    <w:bookmarkStart w:name="z22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Набережный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Новоильинов ауылдық округінің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20-қосымша </w:t>
            </w:r>
          </w:p>
        </w:tc>
      </w:tr>
    </w:tbl>
    <w:bookmarkStart w:name="z2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Новоильинов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Новоильинов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22-қосымша </w:t>
            </w:r>
          </w:p>
        </w:tc>
      </w:tr>
    </w:tbl>
    <w:bookmarkStart w:name="z2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Павлов ауылдық округінің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Бейімбет Майлин ауданы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23-қосымша </w:t>
            </w:r>
          </w:p>
        </w:tc>
      </w:tr>
    </w:tbl>
    <w:bookmarkStart w:name="z2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Павлов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24-қосымша </w:t>
            </w:r>
          </w:p>
        </w:tc>
      </w:tr>
    </w:tbl>
    <w:bookmarkStart w:name="z2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Павлов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25-қосымша </w:t>
            </w:r>
          </w:p>
        </w:tc>
      </w:tr>
    </w:tbl>
    <w:bookmarkStart w:name="z26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Бейімбет Майлин ауданы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26-қосымша </w:t>
            </w:r>
          </w:p>
        </w:tc>
      </w:tr>
    </w:tbl>
    <w:bookmarkStart w:name="z26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27-қосымша </w:t>
            </w:r>
          </w:p>
        </w:tc>
      </w:tr>
    </w:tbl>
    <w:bookmarkStart w:name="z27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