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353e" w14:textId="4023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әкімдігінің 2022 жылғы 1 қарашадағы № 334 қаулысы.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2023 жылға арналған жұмыс орындарына квота белгіленсін.</w:t>
      </w:r>
    </w:p>
    <w:bookmarkEnd w:id="1"/>
    <w:bookmarkStart w:name="z6" w:id="2"/>
    <w:p>
      <w:pPr>
        <w:spacing w:after="0"/>
        <w:ind w:left="0"/>
        <w:jc w:val="both"/>
      </w:pPr>
      <w:r>
        <w:rPr>
          <w:rFonts w:ascii="Times New Roman"/>
          <w:b w:val="false"/>
          <w:i w:val="false"/>
          <w:color w:val="000000"/>
          <w:sz w:val="28"/>
        </w:rPr>
        <w:t>
      2. "Бейімбет Майлин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ресми жариялау және Қазақстан Республикасы нормативтік құқықтық актілерінің эталондық бақылау банкіне енгізу үшін, осы қаулының қазақ және орыс тілдерінде электрондық түрдегі көшірмесін қол қойылған күнінен бастап күнтізбелік жиырма күн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Бейімбет Майлин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2023 жылға арналған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көрсетілімдегі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ЭЛЕВАТОРЫ"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