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4395d" w14:textId="bd439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жер қатынастары бөлімі" мемлекеттік мекеменің Ережесін бекіту туралы</w:t>
      </w:r>
    </w:p>
    <w:p>
      <w:pPr>
        <w:spacing w:after="0"/>
        <w:ind w:left="0"/>
        <w:jc w:val="both"/>
      </w:pPr>
      <w:r>
        <w:rPr>
          <w:rFonts w:ascii="Times New Roman"/>
          <w:b w:val="false"/>
          <w:i w:val="false"/>
          <w:color w:val="000000"/>
          <w:sz w:val="28"/>
        </w:rPr>
        <w:t>Қостанай облысы Ұзынкөл ауданы әкімдігінің 2022 жылғы 19 сәуірдегі № 65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облысы Ұзынкөл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"Ұзынкөл ауданының жер қатынастары бөлімі" мемлекеттік мекемесі туралы қоса беріліп отырған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"Ұзынкөл ауданының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жарияланғаннан кейін оның Ұзынкөл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Сандыбаев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65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"Ұзынкөл ауданының жер қатынастары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"Ұзынкөл ауданының жер қатынастары бөлімі" мемлекеттік мекемесі (бұдан әрі – "Ұзынкөл ауданының жер қатынастары бөлімі" ММ) жер қатынастарын реттеу саласындағы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xml:space="preserve">
      2. "Ұзынкөл ауданының жер қатынастары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
    <w:bookmarkStart w:name="z21" w:id="12"/>
    <w:p>
      <w:pPr>
        <w:spacing w:after="0"/>
        <w:ind w:left="0"/>
        <w:jc w:val="both"/>
      </w:pPr>
      <w:r>
        <w:rPr>
          <w:rFonts w:ascii="Times New Roman"/>
          <w:b w:val="false"/>
          <w:i w:val="false"/>
          <w:color w:val="000000"/>
          <w:sz w:val="28"/>
        </w:rPr>
        <w:t>
      3. "Ұзынкөл ауданының жер қатынастары бөлімі" ММ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2"/>
    <w:bookmarkStart w:name="z22" w:id="13"/>
    <w:p>
      <w:pPr>
        <w:spacing w:after="0"/>
        <w:ind w:left="0"/>
        <w:jc w:val="both"/>
      </w:pPr>
      <w:r>
        <w:rPr>
          <w:rFonts w:ascii="Times New Roman"/>
          <w:b w:val="false"/>
          <w:i w:val="false"/>
          <w:color w:val="000000"/>
          <w:sz w:val="28"/>
        </w:rPr>
        <w:t>
      4. "Ұзынкөл ауданының жер қатынастары бөлімі" ММ азаматтық-құқықтық қатынастарды өз атынан жасайды.</w:t>
      </w:r>
    </w:p>
    <w:bookmarkEnd w:id="13"/>
    <w:bookmarkStart w:name="z23" w:id="14"/>
    <w:p>
      <w:pPr>
        <w:spacing w:after="0"/>
        <w:ind w:left="0"/>
        <w:jc w:val="both"/>
      </w:pPr>
      <w:r>
        <w:rPr>
          <w:rFonts w:ascii="Times New Roman"/>
          <w:b w:val="false"/>
          <w:i w:val="false"/>
          <w:color w:val="000000"/>
          <w:sz w:val="28"/>
        </w:rPr>
        <w:t>
      5. "Ұзынкөл ауданының жер қатынастары бөлімі" ММ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4"/>
    <w:bookmarkStart w:name="z24" w:id="15"/>
    <w:p>
      <w:pPr>
        <w:spacing w:after="0"/>
        <w:ind w:left="0"/>
        <w:jc w:val="both"/>
      </w:pPr>
      <w:r>
        <w:rPr>
          <w:rFonts w:ascii="Times New Roman"/>
          <w:b w:val="false"/>
          <w:i w:val="false"/>
          <w:color w:val="000000"/>
          <w:sz w:val="28"/>
        </w:rPr>
        <w:t>
      6. "Ұзынкөл ауданының жер қатынастары бөлімі" ММ өз құзыретінің мәселелері бойынша заңнамада белгіленген тәртіппен "Ұзынкөл ауданының жер қатынастары бөлімі" ММ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5" w:id="16"/>
    <w:p>
      <w:pPr>
        <w:spacing w:after="0"/>
        <w:ind w:left="0"/>
        <w:jc w:val="both"/>
      </w:pPr>
      <w:r>
        <w:rPr>
          <w:rFonts w:ascii="Times New Roman"/>
          <w:b w:val="false"/>
          <w:i w:val="false"/>
          <w:color w:val="000000"/>
          <w:sz w:val="28"/>
        </w:rPr>
        <w:t>
      7. "Ұзынкөл ауданының жер қатынастары бөлімі" мемлекеттік мекемесінің құрылымы мен штат санының лимиті Қазақстан Республикасының заңнамасына сәйкес бекітіледі.</w:t>
      </w:r>
    </w:p>
    <w:bookmarkEnd w:id="16"/>
    <w:bookmarkStart w:name="z26" w:id="17"/>
    <w:p>
      <w:pPr>
        <w:spacing w:after="0"/>
        <w:ind w:left="0"/>
        <w:jc w:val="both"/>
      </w:pPr>
      <w:r>
        <w:rPr>
          <w:rFonts w:ascii="Times New Roman"/>
          <w:b w:val="false"/>
          <w:i w:val="false"/>
          <w:color w:val="000000"/>
          <w:sz w:val="28"/>
        </w:rPr>
        <w:t>
      8. Заңды тұлғаның орналасқан жері: 111800, Қазақстан Республикасы, Қостанай облысы, Ұзынкөл ауданы, Ұзынкөл ауылы, Ғабит Мүсірепов көшесі, 14 үй.</w:t>
      </w:r>
    </w:p>
    <w:bookmarkEnd w:id="17"/>
    <w:bookmarkStart w:name="z27" w:id="18"/>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"Ұзынкөл ауданының жер қатынастары бөлімі" ММ құрылтай құжаты болып табылады.</w:t>
      </w:r>
    </w:p>
    <w:bookmarkEnd w:id="18"/>
    <w:bookmarkStart w:name="z28" w:id="19"/>
    <w:p>
      <w:pPr>
        <w:spacing w:after="0"/>
        <w:ind w:left="0"/>
        <w:jc w:val="both"/>
      </w:pPr>
      <w:r>
        <w:rPr>
          <w:rFonts w:ascii="Times New Roman"/>
          <w:b w:val="false"/>
          <w:i w:val="false"/>
          <w:color w:val="000000"/>
          <w:sz w:val="28"/>
        </w:rPr>
        <w:t>
      10. "Ұзынкөл ауданының жер қатынастары бөлімі" ММ қызметін қаржыландыру Қазақстан Республикасының заңнамасына сәйкес жергілікті бюджеттен жүзеге асырылады.</w:t>
      </w:r>
    </w:p>
    <w:bookmarkEnd w:id="19"/>
    <w:bookmarkStart w:name="z29" w:id="20"/>
    <w:p>
      <w:pPr>
        <w:spacing w:after="0"/>
        <w:ind w:left="0"/>
        <w:jc w:val="both"/>
      </w:pPr>
      <w:r>
        <w:rPr>
          <w:rFonts w:ascii="Times New Roman"/>
          <w:b w:val="false"/>
          <w:i w:val="false"/>
          <w:color w:val="000000"/>
          <w:sz w:val="28"/>
        </w:rPr>
        <w:t>
      11." Ұзынкөл ауданының жер қатынастары бөлімі" ММ кәсіпкерлік субъектілерімен "Ұзынкөл ауданының жер қатынастары бөлімі" ММ өкілеттіктері болып табылатын міндеттерді орындау тұрғысынан шарттық қарым-қатынас жасауға тыйым салынады.</w:t>
      </w:r>
    </w:p>
    <w:bookmarkEnd w:id="20"/>
    <w:bookmarkStart w:name="z30" w:id="21"/>
    <w:p>
      <w:pPr>
        <w:spacing w:after="0"/>
        <w:ind w:left="0"/>
        <w:jc w:val="both"/>
      </w:pPr>
      <w:r>
        <w:rPr>
          <w:rFonts w:ascii="Times New Roman"/>
          <w:b w:val="false"/>
          <w:i w:val="false"/>
          <w:color w:val="000000"/>
          <w:sz w:val="28"/>
        </w:rPr>
        <w:t>
      Егер "Ұзынкөл ауданының жер қатынастары бөлімі" ММ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1"/>
    <w:bookmarkStart w:name="z31" w:id="22"/>
    <w:p>
      <w:pPr>
        <w:spacing w:after="0"/>
        <w:ind w:left="0"/>
        <w:jc w:val="left"/>
      </w:pPr>
      <w:r>
        <w:rPr>
          <w:rFonts w:ascii="Times New Roman"/>
          <w:b/>
          <w:i w:val="false"/>
          <w:color w:val="000000"/>
        </w:rPr>
        <w:t xml:space="preserve"> 2. Мемлекеттік органның мақсаттары мен өкілеттіктері</w:t>
      </w:r>
    </w:p>
    <w:bookmarkEnd w:id="22"/>
    <w:bookmarkStart w:name="z32" w:id="23"/>
    <w:p>
      <w:pPr>
        <w:spacing w:after="0"/>
        <w:ind w:left="0"/>
        <w:jc w:val="both"/>
      </w:pPr>
      <w:r>
        <w:rPr>
          <w:rFonts w:ascii="Times New Roman"/>
          <w:b w:val="false"/>
          <w:i w:val="false"/>
          <w:color w:val="000000"/>
          <w:sz w:val="28"/>
        </w:rPr>
        <w:t>
      12. Мақсаттары:</w:t>
      </w:r>
    </w:p>
    <w:bookmarkEnd w:id="23"/>
    <w:bookmarkStart w:name="z33" w:id="24"/>
    <w:p>
      <w:pPr>
        <w:spacing w:after="0"/>
        <w:ind w:left="0"/>
        <w:jc w:val="both"/>
      </w:pPr>
      <w:r>
        <w:rPr>
          <w:rFonts w:ascii="Times New Roman"/>
          <w:b w:val="false"/>
          <w:i w:val="false"/>
          <w:color w:val="000000"/>
          <w:sz w:val="28"/>
        </w:rPr>
        <w:t>
      1) жер қатынастарын реттеу саласында бірыңғай мемлекеттік саясатты жүргізу;</w:t>
      </w:r>
    </w:p>
    <w:bookmarkEnd w:id="24"/>
    <w:bookmarkStart w:name="z34" w:id="25"/>
    <w:p>
      <w:pPr>
        <w:spacing w:after="0"/>
        <w:ind w:left="0"/>
        <w:jc w:val="both"/>
      </w:pPr>
      <w:r>
        <w:rPr>
          <w:rFonts w:ascii="Times New Roman"/>
          <w:b w:val="false"/>
          <w:i w:val="false"/>
          <w:color w:val="000000"/>
          <w:sz w:val="28"/>
        </w:rPr>
        <w:t>
      2) жер заңнамасын, аудандық өкілді және атқарушы органдардың шешімдерін орындау;</w:t>
      </w:r>
    </w:p>
    <w:bookmarkEnd w:id="25"/>
    <w:bookmarkStart w:name="z35" w:id="26"/>
    <w:p>
      <w:pPr>
        <w:spacing w:after="0"/>
        <w:ind w:left="0"/>
        <w:jc w:val="both"/>
      </w:pPr>
      <w:r>
        <w:rPr>
          <w:rFonts w:ascii="Times New Roman"/>
          <w:b w:val="false"/>
          <w:i w:val="false"/>
          <w:color w:val="000000"/>
          <w:sz w:val="28"/>
        </w:rPr>
        <w:t>
      3) Қазақстан Республикасының заңнамасына сәйкес өзге де міндеттер.</w:t>
      </w:r>
    </w:p>
    <w:bookmarkEnd w:id="26"/>
    <w:bookmarkStart w:name="z36" w:id="27"/>
    <w:p>
      <w:pPr>
        <w:spacing w:after="0"/>
        <w:ind w:left="0"/>
        <w:jc w:val="both"/>
      </w:pPr>
      <w:r>
        <w:rPr>
          <w:rFonts w:ascii="Times New Roman"/>
          <w:b w:val="false"/>
          <w:i w:val="false"/>
          <w:color w:val="000000"/>
          <w:sz w:val="28"/>
        </w:rPr>
        <w:t>
      13. Өкілеттіктері: заңнамамен белгіленген құзырет шегінде жер қатынастарын реттеу саласындағы мемлекеттік саясатты жүзеге асыру.</w:t>
      </w:r>
    </w:p>
    <w:bookmarkEnd w:id="27"/>
    <w:bookmarkStart w:name="z37" w:id="28"/>
    <w:p>
      <w:pPr>
        <w:spacing w:after="0"/>
        <w:ind w:left="0"/>
        <w:jc w:val="both"/>
      </w:pPr>
      <w:r>
        <w:rPr>
          <w:rFonts w:ascii="Times New Roman"/>
          <w:b w:val="false"/>
          <w:i w:val="false"/>
          <w:color w:val="000000"/>
          <w:sz w:val="28"/>
        </w:rPr>
        <w:t>
      14. Құқықтары мен міндеттері:</w:t>
      </w:r>
    </w:p>
    <w:bookmarkEnd w:id="28"/>
    <w:bookmarkStart w:name="z38" w:id="29"/>
    <w:p>
      <w:pPr>
        <w:spacing w:after="0"/>
        <w:ind w:left="0"/>
        <w:jc w:val="both"/>
      </w:pPr>
      <w:r>
        <w:rPr>
          <w:rFonts w:ascii="Times New Roman"/>
          <w:b w:val="false"/>
          <w:i w:val="false"/>
          <w:color w:val="000000"/>
          <w:sz w:val="28"/>
        </w:rPr>
        <w:t>
      1) өз құзыреті шегінде мемлекеттік органдар мен лауазымды тұлғалардан және басқа да ұйымдардан қажетті ақпаратты, құжаттарды және өзге де материалдарды сұрату және алу;</w:t>
      </w:r>
    </w:p>
    <w:bookmarkEnd w:id="29"/>
    <w:bookmarkStart w:name="z39" w:id="30"/>
    <w:p>
      <w:pPr>
        <w:spacing w:after="0"/>
        <w:ind w:left="0"/>
        <w:jc w:val="both"/>
      </w:pPr>
      <w:r>
        <w:rPr>
          <w:rFonts w:ascii="Times New Roman"/>
          <w:b w:val="false"/>
          <w:i w:val="false"/>
          <w:color w:val="000000"/>
          <w:sz w:val="28"/>
        </w:rPr>
        <w:t>
      2) Қазақстан Республикасының қолданыстағы заңнамасының нормаларын сақтау;</w:t>
      </w:r>
    </w:p>
    <w:bookmarkEnd w:id="30"/>
    <w:bookmarkStart w:name="z40" w:id="31"/>
    <w:p>
      <w:pPr>
        <w:spacing w:after="0"/>
        <w:ind w:left="0"/>
        <w:jc w:val="both"/>
      </w:pPr>
      <w:r>
        <w:rPr>
          <w:rFonts w:ascii="Times New Roman"/>
          <w:b w:val="false"/>
          <w:i w:val="false"/>
          <w:color w:val="000000"/>
          <w:sz w:val="28"/>
        </w:rPr>
        <w:t>
      3) мемлекеттік қызметтер көрсету сапасын арттыру;</w:t>
      </w:r>
    </w:p>
    <w:bookmarkEnd w:id="31"/>
    <w:bookmarkStart w:name="z41" w:id="32"/>
    <w:p>
      <w:pPr>
        <w:spacing w:after="0"/>
        <w:ind w:left="0"/>
        <w:jc w:val="both"/>
      </w:pPr>
      <w:r>
        <w:rPr>
          <w:rFonts w:ascii="Times New Roman"/>
          <w:b w:val="false"/>
          <w:i w:val="false"/>
          <w:color w:val="000000"/>
          <w:sz w:val="28"/>
        </w:rPr>
        <w:t>
      4) Қазақстан Республикасының заңнамасында көзделген өзге де құқықтар мен міндеттер;</w:t>
      </w:r>
    </w:p>
    <w:bookmarkEnd w:id="32"/>
    <w:bookmarkStart w:name="z42" w:id="33"/>
    <w:p>
      <w:pPr>
        <w:spacing w:after="0"/>
        <w:ind w:left="0"/>
        <w:jc w:val="both"/>
      </w:pPr>
      <w:r>
        <w:rPr>
          <w:rFonts w:ascii="Times New Roman"/>
          <w:b w:val="false"/>
          <w:i w:val="false"/>
          <w:color w:val="000000"/>
          <w:sz w:val="28"/>
        </w:rPr>
        <w:t>
      15) Функциялары:</w:t>
      </w:r>
    </w:p>
    <w:bookmarkEnd w:id="33"/>
    <w:bookmarkStart w:name="z43" w:id="34"/>
    <w:p>
      <w:pPr>
        <w:spacing w:after="0"/>
        <w:ind w:left="0"/>
        <w:jc w:val="both"/>
      </w:pPr>
      <w:r>
        <w:rPr>
          <w:rFonts w:ascii="Times New Roman"/>
          <w:b w:val="false"/>
          <w:i w:val="false"/>
          <w:color w:val="000000"/>
          <w:sz w:val="28"/>
        </w:rPr>
        <w:t>
      1) иесі жоқ жер учаскелерін анықтау және оларды есепке алу жөніндегі жұмысты ұйымдастыру;</w:t>
      </w:r>
    </w:p>
    <w:bookmarkEnd w:id="34"/>
    <w:bookmarkStart w:name="z44" w:id="35"/>
    <w:p>
      <w:pPr>
        <w:spacing w:after="0"/>
        <w:ind w:left="0"/>
        <w:jc w:val="both"/>
      </w:pPr>
      <w:r>
        <w:rPr>
          <w:rFonts w:ascii="Times New Roman"/>
          <w:b w:val="false"/>
          <w:i w:val="false"/>
          <w:color w:val="000000"/>
          <w:sz w:val="28"/>
        </w:rPr>
        <w:t>
      2) ауданның жергілікті атқарушы органының жер учаскелерін беру және олардың нысаналы мақсатын өзгерту жөніндегі ұсыныстары мен шешімдерінің жобаларын дайындау;</w:t>
      </w:r>
    </w:p>
    <w:bookmarkEnd w:id="35"/>
    <w:bookmarkStart w:name="z45" w:id="36"/>
    <w:p>
      <w:pPr>
        <w:spacing w:after="0"/>
        <w:ind w:left="0"/>
        <w:jc w:val="both"/>
      </w:pPr>
      <w:r>
        <w:rPr>
          <w:rFonts w:ascii="Times New Roman"/>
          <w:b w:val="false"/>
          <w:i w:val="false"/>
          <w:color w:val="000000"/>
          <w:sz w:val="28"/>
        </w:rPr>
        <w:t>
      3) геологиялық зерттеуге және пайдалы қазбаларды барлауға байланысты жер қойнауын пайдалану мақсаттары үшін жария сервитуттарды белгілеу бойынша ауданның жергілікті атқарушы органы ұсыныстарының және шешімдерінің жобаларын дайындау;</w:t>
      </w:r>
    </w:p>
    <w:bookmarkEnd w:id="36"/>
    <w:bookmarkStart w:name="z46" w:id="37"/>
    <w:p>
      <w:pPr>
        <w:spacing w:after="0"/>
        <w:ind w:left="0"/>
        <w:jc w:val="both"/>
      </w:pPr>
      <w:r>
        <w:rPr>
          <w:rFonts w:ascii="Times New Roman"/>
          <w:b w:val="false"/>
          <w:i w:val="false"/>
          <w:color w:val="000000"/>
          <w:sz w:val="28"/>
        </w:rPr>
        <w:t>
      4) мемлекет мұқтажы үшін жер учаскелерін мәжбүрлеп иеліктен шығару жөнінде ұсыныстар дайындау;</w:t>
      </w:r>
    </w:p>
    <w:bookmarkEnd w:id="37"/>
    <w:bookmarkStart w:name="z47" w:id="38"/>
    <w:p>
      <w:pPr>
        <w:spacing w:after="0"/>
        <w:ind w:left="0"/>
        <w:jc w:val="both"/>
      </w:pPr>
      <w:r>
        <w:rPr>
          <w:rFonts w:ascii="Times New Roman"/>
          <w:b w:val="false"/>
          <w:i w:val="false"/>
          <w:color w:val="000000"/>
          <w:sz w:val="28"/>
        </w:rPr>
        <w:t>
      5) жер учаскелерінің бөлінетіндігі мен бөлінбейтіндігін айқындау;</w:t>
      </w:r>
    </w:p>
    <w:bookmarkEnd w:id="38"/>
    <w:bookmarkStart w:name="z48" w:id="39"/>
    <w:p>
      <w:pPr>
        <w:spacing w:after="0"/>
        <w:ind w:left="0"/>
        <w:jc w:val="both"/>
      </w:pPr>
      <w:r>
        <w:rPr>
          <w:rFonts w:ascii="Times New Roman"/>
          <w:b w:val="false"/>
          <w:i w:val="false"/>
          <w:color w:val="000000"/>
          <w:sz w:val="28"/>
        </w:rPr>
        <w:t>
      6) жерге орналастыруды жүргізуді ұйымдастыру және жер учаскелерін қалыптастыру жөніндегі жерге орналастыру жобаларын бекіту;</w:t>
      </w:r>
    </w:p>
    <w:bookmarkEnd w:id="39"/>
    <w:bookmarkStart w:name="z49" w:id="40"/>
    <w:p>
      <w:pPr>
        <w:spacing w:after="0"/>
        <w:ind w:left="0"/>
        <w:jc w:val="both"/>
      </w:pPr>
      <w:r>
        <w:rPr>
          <w:rFonts w:ascii="Times New Roman"/>
          <w:b w:val="false"/>
          <w:i w:val="false"/>
          <w:color w:val="000000"/>
          <w:sz w:val="28"/>
        </w:rPr>
        <w:t>
      7) аудандардың жерді аймақтарға бөлу жобаларын, жерді ұтымды пайдалану жөніндегі жобалары мен схемаларын әзірлеуді ұйымдастыру;</w:t>
      </w:r>
    </w:p>
    <w:bookmarkEnd w:id="40"/>
    <w:bookmarkStart w:name="z50" w:id="41"/>
    <w:p>
      <w:pPr>
        <w:spacing w:after="0"/>
        <w:ind w:left="0"/>
        <w:jc w:val="both"/>
      </w:pPr>
      <w:r>
        <w:rPr>
          <w:rFonts w:ascii="Times New Roman"/>
          <w:b w:val="false"/>
          <w:i w:val="false"/>
          <w:color w:val="000000"/>
          <w:sz w:val="28"/>
        </w:rPr>
        <w:t>
      8) елді мекендер аумағының жер-шаруашылық орналастыру жобаларын әзірлеуді ұйымдастыру;</w:t>
      </w:r>
    </w:p>
    <w:bookmarkEnd w:id="41"/>
    <w:bookmarkStart w:name="z51" w:id="42"/>
    <w:p>
      <w:pPr>
        <w:spacing w:after="0"/>
        <w:ind w:left="0"/>
        <w:jc w:val="both"/>
      </w:pPr>
      <w:r>
        <w:rPr>
          <w:rFonts w:ascii="Times New Roman"/>
          <w:b w:val="false"/>
          <w:i w:val="false"/>
          <w:color w:val="000000"/>
          <w:sz w:val="28"/>
        </w:rPr>
        <w:t>
      9) жер сауда-саттығын (конкурстар, аукциондар) жүргізуді ұйымдастыру;</w:t>
      </w:r>
    </w:p>
    <w:bookmarkEnd w:id="42"/>
    <w:bookmarkStart w:name="z52" w:id="43"/>
    <w:p>
      <w:pPr>
        <w:spacing w:after="0"/>
        <w:ind w:left="0"/>
        <w:jc w:val="both"/>
      </w:pPr>
      <w:r>
        <w:rPr>
          <w:rFonts w:ascii="Times New Roman"/>
          <w:b w:val="false"/>
          <w:i w:val="false"/>
          <w:color w:val="000000"/>
          <w:sz w:val="28"/>
        </w:rPr>
        <w:t>
      10) жерді пайдалану мен қорғау мәселелерін қозғайтын, аудандық маңызы бар жобалар мен схемаларға сараптама жүргізу;</w:t>
      </w:r>
    </w:p>
    <w:bookmarkEnd w:id="43"/>
    <w:bookmarkStart w:name="z53" w:id="44"/>
    <w:p>
      <w:pPr>
        <w:spacing w:after="0"/>
        <w:ind w:left="0"/>
        <w:jc w:val="both"/>
      </w:pPr>
      <w:r>
        <w:rPr>
          <w:rFonts w:ascii="Times New Roman"/>
          <w:b w:val="false"/>
          <w:i w:val="false"/>
          <w:color w:val="000000"/>
          <w:sz w:val="28"/>
        </w:rPr>
        <w:t>
      11) ауданның жер балансын жасау;</w:t>
      </w:r>
    </w:p>
    <w:bookmarkEnd w:id="44"/>
    <w:bookmarkStart w:name="z54" w:id="45"/>
    <w:p>
      <w:pPr>
        <w:spacing w:after="0"/>
        <w:ind w:left="0"/>
        <w:jc w:val="both"/>
      </w:pPr>
      <w:r>
        <w:rPr>
          <w:rFonts w:ascii="Times New Roman"/>
          <w:b w:val="false"/>
          <w:i w:val="false"/>
          <w:color w:val="000000"/>
          <w:sz w:val="28"/>
        </w:rPr>
        <w:t>
      12) жер учаскелерінің меншік иелері мен жер пайдаланушылардың, сондай-ақ жер құқығы қатынастарының басқа да субъектілерінің есебін жүргізу;</w:t>
      </w:r>
    </w:p>
    <w:bookmarkEnd w:id="45"/>
    <w:bookmarkStart w:name="z55" w:id="46"/>
    <w:p>
      <w:pPr>
        <w:spacing w:after="0"/>
        <w:ind w:left="0"/>
        <w:jc w:val="both"/>
      </w:pPr>
      <w:r>
        <w:rPr>
          <w:rFonts w:ascii="Times New Roman"/>
          <w:b w:val="false"/>
          <w:i w:val="false"/>
          <w:color w:val="000000"/>
          <w:sz w:val="28"/>
        </w:rPr>
        <w:t>
      13) ауыл шаруашылығы мақсатындағы жер учаскелерінің паспорттарын беру;</w:t>
      </w:r>
    </w:p>
    <w:bookmarkEnd w:id="46"/>
    <w:bookmarkStart w:name="z56" w:id="47"/>
    <w:p>
      <w:pPr>
        <w:spacing w:after="0"/>
        <w:ind w:left="0"/>
        <w:jc w:val="both"/>
      </w:pPr>
      <w:r>
        <w:rPr>
          <w:rFonts w:ascii="Times New Roman"/>
          <w:b w:val="false"/>
          <w:i w:val="false"/>
          <w:color w:val="000000"/>
          <w:sz w:val="28"/>
        </w:rPr>
        <w:t>
      14)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bookmarkEnd w:id="47"/>
    <w:bookmarkStart w:name="z57" w:id="48"/>
    <w:p>
      <w:pPr>
        <w:spacing w:after="0"/>
        <w:ind w:left="0"/>
        <w:jc w:val="both"/>
      </w:pPr>
      <w:r>
        <w:rPr>
          <w:rFonts w:ascii="Times New Roman"/>
          <w:b w:val="false"/>
          <w:i w:val="false"/>
          <w:color w:val="000000"/>
          <w:sz w:val="28"/>
        </w:rPr>
        <w:t>
      15) Қазақстан Республикасының заңнамасына сәйкес ауданның жергілікті атқарушы органының іздестіру жұмыстарын жүргізу үшін жер учаскелерін пайдалануға рұқсат беруі жөнінде ұсыныстар дайындау;</w:t>
      </w:r>
    </w:p>
    <w:bookmarkEnd w:id="48"/>
    <w:bookmarkStart w:name="z58" w:id="49"/>
    <w:p>
      <w:pPr>
        <w:spacing w:after="0"/>
        <w:ind w:left="0"/>
        <w:jc w:val="both"/>
      </w:pPr>
      <w:r>
        <w:rPr>
          <w:rFonts w:ascii="Times New Roman"/>
          <w:b w:val="false"/>
          <w:i w:val="false"/>
          <w:color w:val="000000"/>
          <w:sz w:val="28"/>
        </w:rPr>
        <w:t>
      16) ауыл шаруашылығы алқаптарын бір түрден екіншісіне ауыстыру жөнінде ұсыныстар дайындау;</w:t>
      </w:r>
    </w:p>
    <w:bookmarkEnd w:id="49"/>
    <w:bookmarkStart w:name="z59" w:id="50"/>
    <w:p>
      <w:pPr>
        <w:spacing w:after="0"/>
        <w:ind w:left="0"/>
        <w:jc w:val="both"/>
      </w:pPr>
      <w:r>
        <w:rPr>
          <w:rFonts w:ascii="Times New Roman"/>
          <w:b w:val="false"/>
          <w:i w:val="false"/>
          <w:color w:val="000000"/>
          <w:sz w:val="28"/>
        </w:rPr>
        <w:t>
      17) пайдаланылмай жатқан және Қазақстан Республикасының заңнамасын бұза отырып пайдаланылып жатқан жерді анықтау;</w:t>
      </w:r>
    </w:p>
    <w:bookmarkEnd w:id="50"/>
    <w:bookmarkStart w:name="z60" w:id="51"/>
    <w:p>
      <w:pPr>
        <w:spacing w:after="0"/>
        <w:ind w:left="0"/>
        <w:jc w:val="both"/>
      </w:pPr>
      <w:r>
        <w:rPr>
          <w:rFonts w:ascii="Times New Roman"/>
          <w:b w:val="false"/>
          <w:i w:val="false"/>
          <w:color w:val="000000"/>
          <w:sz w:val="28"/>
        </w:rPr>
        <w:t>
      18) жерді резервке қалдыру жөніндегі ұсыныстарды дайындау;</w:t>
      </w:r>
    </w:p>
    <w:bookmarkEnd w:id="51"/>
    <w:bookmarkStart w:name="z61" w:id="52"/>
    <w:p>
      <w:pPr>
        <w:spacing w:after="0"/>
        <w:ind w:left="0"/>
        <w:jc w:val="both"/>
      </w:pPr>
      <w:r>
        <w:rPr>
          <w:rFonts w:ascii="Times New Roman"/>
          <w:b w:val="false"/>
          <w:i w:val="false"/>
          <w:color w:val="000000"/>
          <w:sz w:val="28"/>
        </w:rPr>
        <w:t>
      19) жер-кадастрлық жоспарды бекіту;</w:t>
      </w:r>
    </w:p>
    <w:bookmarkEnd w:id="52"/>
    <w:bookmarkStart w:name="z62" w:id="53"/>
    <w:p>
      <w:pPr>
        <w:spacing w:after="0"/>
        <w:ind w:left="0"/>
        <w:jc w:val="both"/>
      </w:pPr>
      <w:r>
        <w:rPr>
          <w:rFonts w:ascii="Times New Roman"/>
          <w:b w:val="false"/>
          <w:i w:val="false"/>
          <w:color w:val="000000"/>
          <w:sz w:val="28"/>
        </w:rPr>
        <w:t>
      20) Жеке және заңды тұлғаларға көрсетілетін мемлекеттік қызметтер тізіліміне құзыретіне кіретін мемлекеттік көрсетілетін қызметтер бөлігінде өзгерістер және/немесе толықтырулар енгізу бойынша ұсыныстар әзірлеу;</w:t>
      </w:r>
    </w:p>
    <w:bookmarkEnd w:id="53"/>
    <w:bookmarkStart w:name="z63" w:id="54"/>
    <w:p>
      <w:pPr>
        <w:spacing w:after="0"/>
        <w:ind w:left="0"/>
        <w:jc w:val="both"/>
      </w:pPr>
      <w:r>
        <w:rPr>
          <w:rFonts w:ascii="Times New Roman"/>
          <w:b w:val="false"/>
          <w:i w:val="false"/>
          <w:color w:val="000000"/>
          <w:sz w:val="28"/>
        </w:rPr>
        <w:t>
      21) құзыретіне жатқызылған мәселелер бойынша жеке және заңды тұлғалардың өтініштерін қарау, олар бойынша қажетті шаралар қабылдау;</w:t>
      </w:r>
    </w:p>
    <w:bookmarkEnd w:id="54"/>
    <w:bookmarkStart w:name="z64" w:id="55"/>
    <w:p>
      <w:pPr>
        <w:spacing w:after="0"/>
        <w:ind w:left="0"/>
        <w:jc w:val="both"/>
      </w:pPr>
      <w:r>
        <w:rPr>
          <w:rFonts w:ascii="Times New Roman"/>
          <w:b w:val="false"/>
          <w:i w:val="false"/>
          <w:color w:val="000000"/>
          <w:sz w:val="28"/>
        </w:rPr>
        <w:t>
      22) өз құзыреті шегінде гендерлік саясатты жүзеге асыру;</w:t>
      </w:r>
    </w:p>
    <w:bookmarkEnd w:id="55"/>
    <w:bookmarkStart w:name="z65" w:id="56"/>
    <w:p>
      <w:pPr>
        <w:spacing w:after="0"/>
        <w:ind w:left="0"/>
        <w:jc w:val="both"/>
      </w:pPr>
      <w:r>
        <w:rPr>
          <w:rFonts w:ascii="Times New Roman"/>
          <w:b w:val="false"/>
          <w:i w:val="false"/>
          <w:color w:val="000000"/>
          <w:sz w:val="28"/>
        </w:rPr>
        <w:t>
      23) жоғары тұрған органдарға құзыретіне кіретін мәселелер бойынша есептілікті және ақпараттық құжаттарды дайындау және ұсыну;</w:t>
      </w:r>
    </w:p>
    <w:bookmarkEnd w:id="56"/>
    <w:bookmarkStart w:name="z66" w:id="57"/>
    <w:p>
      <w:pPr>
        <w:spacing w:after="0"/>
        <w:ind w:left="0"/>
        <w:jc w:val="both"/>
      </w:pPr>
      <w:r>
        <w:rPr>
          <w:rFonts w:ascii="Times New Roman"/>
          <w:b w:val="false"/>
          <w:i w:val="false"/>
          <w:color w:val="000000"/>
          <w:sz w:val="28"/>
        </w:rPr>
        <w:t>
      24) Қазақстан Республикасының заңнамасында көзделген өзге де функцияларды жүзеге асыру.</w:t>
      </w:r>
    </w:p>
    <w:bookmarkEnd w:id="57"/>
    <w:bookmarkStart w:name="z67" w:id="58"/>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58"/>
    <w:bookmarkStart w:name="z68" w:id="59"/>
    <w:p>
      <w:pPr>
        <w:spacing w:after="0"/>
        <w:ind w:left="0"/>
        <w:jc w:val="both"/>
      </w:pPr>
      <w:r>
        <w:rPr>
          <w:rFonts w:ascii="Times New Roman"/>
          <w:b w:val="false"/>
          <w:i w:val="false"/>
          <w:color w:val="000000"/>
          <w:sz w:val="28"/>
        </w:rPr>
        <w:t>
      16. "Ұзынкөл ауданының жер қатынастары бөлімі" ММ басқаруды басшы жүзеге асырады, ол "Ұзынкөл ауданының жер қатынастары бөлімі" ММ жүктелген міндеттердің орындалуына және оның өз өкілеттіктерін жүзеге асыруына дербес жауапты болады.</w:t>
      </w:r>
    </w:p>
    <w:bookmarkEnd w:id="59"/>
    <w:bookmarkStart w:name="z69" w:id="60"/>
    <w:p>
      <w:pPr>
        <w:spacing w:after="0"/>
        <w:ind w:left="0"/>
        <w:jc w:val="both"/>
      </w:pPr>
      <w:r>
        <w:rPr>
          <w:rFonts w:ascii="Times New Roman"/>
          <w:b w:val="false"/>
          <w:i w:val="false"/>
          <w:color w:val="000000"/>
          <w:sz w:val="28"/>
        </w:rPr>
        <w:t>
      17. "Ұзынкөл ауданының жер қатынастары бөлімі" ММ басшысы Ұзынкөл ауданының әкімімен лауазымға тағайындалады және лауазымнан босатылады.</w:t>
      </w:r>
    </w:p>
    <w:bookmarkEnd w:id="60"/>
    <w:bookmarkStart w:name="z70" w:id="61"/>
    <w:p>
      <w:pPr>
        <w:spacing w:after="0"/>
        <w:ind w:left="0"/>
        <w:jc w:val="both"/>
      </w:pPr>
      <w:r>
        <w:rPr>
          <w:rFonts w:ascii="Times New Roman"/>
          <w:b w:val="false"/>
          <w:i w:val="false"/>
          <w:color w:val="000000"/>
          <w:sz w:val="28"/>
        </w:rPr>
        <w:t>
      18. "Ұзынкөл ауданының жер қатынастары бөлімі" ММ басшысының өкілеттіктері:</w:t>
      </w:r>
    </w:p>
    <w:bookmarkEnd w:id="61"/>
    <w:bookmarkStart w:name="z71" w:id="62"/>
    <w:p>
      <w:pPr>
        <w:spacing w:after="0"/>
        <w:ind w:left="0"/>
        <w:jc w:val="both"/>
      </w:pPr>
      <w:r>
        <w:rPr>
          <w:rFonts w:ascii="Times New Roman"/>
          <w:b w:val="false"/>
          <w:i w:val="false"/>
          <w:color w:val="000000"/>
          <w:sz w:val="28"/>
        </w:rPr>
        <w:t>
      1) "Ұзынкөл ауданының жер қатынастары бөлімі" ММ қызметкерлерінің міндеттері мен өкілеттіктері шеңберін белгілейді;</w:t>
      </w:r>
    </w:p>
    <w:bookmarkEnd w:id="62"/>
    <w:bookmarkStart w:name="z72" w:id="63"/>
    <w:p>
      <w:pPr>
        <w:spacing w:after="0"/>
        <w:ind w:left="0"/>
        <w:jc w:val="both"/>
      </w:pPr>
      <w:r>
        <w:rPr>
          <w:rFonts w:ascii="Times New Roman"/>
          <w:b w:val="false"/>
          <w:i w:val="false"/>
          <w:color w:val="000000"/>
          <w:sz w:val="28"/>
        </w:rPr>
        <w:t>
      2) "Ұзынкөл ауданының жер қатынастары бөлімі" ММ қызметкерлерін қолданыстағы заңнамаға сәйкес лауазымдарға тағайындайды және лауазымдардан босатады;</w:t>
      </w:r>
    </w:p>
    <w:bookmarkEnd w:id="63"/>
    <w:bookmarkStart w:name="z73" w:id="64"/>
    <w:p>
      <w:pPr>
        <w:spacing w:after="0"/>
        <w:ind w:left="0"/>
        <w:jc w:val="both"/>
      </w:pPr>
      <w:r>
        <w:rPr>
          <w:rFonts w:ascii="Times New Roman"/>
          <w:b w:val="false"/>
          <w:i w:val="false"/>
          <w:color w:val="000000"/>
          <w:sz w:val="28"/>
        </w:rPr>
        <w:t>
      3) бұйрықтар шығарады және "Ұзынкөл ауданының жер қатынастары бөлімі" ММ қызметкерлеріне орындау үшін міндетті болатын нұсқаулар береді;</w:t>
      </w:r>
    </w:p>
    <w:bookmarkEnd w:id="64"/>
    <w:bookmarkStart w:name="z74" w:id="65"/>
    <w:p>
      <w:pPr>
        <w:spacing w:after="0"/>
        <w:ind w:left="0"/>
        <w:jc w:val="both"/>
      </w:pPr>
      <w:r>
        <w:rPr>
          <w:rFonts w:ascii="Times New Roman"/>
          <w:b w:val="false"/>
          <w:i w:val="false"/>
          <w:color w:val="000000"/>
          <w:sz w:val="28"/>
        </w:rPr>
        <w:t>
      4) заңнамада белгіленген тәртіпте көтермелеу, материалдық көмек көрсету, тәртіптік жазалар қолдану мәселелерін шешеді;</w:t>
      </w:r>
    </w:p>
    <w:bookmarkEnd w:id="65"/>
    <w:bookmarkStart w:name="z75" w:id="66"/>
    <w:p>
      <w:pPr>
        <w:spacing w:after="0"/>
        <w:ind w:left="0"/>
        <w:jc w:val="both"/>
      </w:pPr>
      <w:r>
        <w:rPr>
          <w:rFonts w:ascii="Times New Roman"/>
          <w:b w:val="false"/>
          <w:i w:val="false"/>
          <w:color w:val="000000"/>
          <w:sz w:val="28"/>
        </w:rPr>
        <w:t>
      5) "Ұзынкөл ауданының жер қатынастары бөлімі" ММ атынан сенімхатсыз әрекет етеді;</w:t>
      </w:r>
    </w:p>
    <w:bookmarkEnd w:id="66"/>
    <w:bookmarkStart w:name="z76" w:id="67"/>
    <w:p>
      <w:pPr>
        <w:spacing w:after="0"/>
        <w:ind w:left="0"/>
        <w:jc w:val="both"/>
      </w:pPr>
      <w:r>
        <w:rPr>
          <w:rFonts w:ascii="Times New Roman"/>
          <w:b w:val="false"/>
          <w:i w:val="false"/>
          <w:color w:val="000000"/>
          <w:sz w:val="28"/>
        </w:rPr>
        <w:t>
      6) "Ұзынкөл ауданының жер қатынастары бөлімі" ММ қолданыстағы заңнамаға сәйкес өзге ұйымдармен барлық өзара қарым-қатынастарда танытады;</w:t>
      </w:r>
    </w:p>
    <w:bookmarkEnd w:id="67"/>
    <w:bookmarkStart w:name="z77" w:id="68"/>
    <w:p>
      <w:pPr>
        <w:spacing w:after="0"/>
        <w:ind w:left="0"/>
        <w:jc w:val="both"/>
      </w:pPr>
      <w:r>
        <w:rPr>
          <w:rFonts w:ascii="Times New Roman"/>
          <w:b w:val="false"/>
          <w:i w:val="false"/>
          <w:color w:val="000000"/>
          <w:sz w:val="28"/>
        </w:rPr>
        <w:t>
      7) белгіленген еңбекақы қоры және қызметкерлердің штат саны шегінде міндеттемелер мен төлемдер бойынша қаржыландыру жоспарын, "Ұзынкөл ауданының жер қатынастары бөлімі" ММ құрылымын бекітеді;</w:t>
      </w:r>
    </w:p>
    <w:bookmarkEnd w:id="68"/>
    <w:bookmarkStart w:name="z78" w:id="69"/>
    <w:p>
      <w:pPr>
        <w:spacing w:after="0"/>
        <w:ind w:left="0"/>
        <w:jc w:val="both"/>
      </w:pPr>
      <w:r>
        <w:rPr>
          <w:rFonts w:ascii="Times New Roman"/>
          <w:b w:val="false"/>
          <w:i w:val="false"/>
          <w:color w:val="000000"/>
          <w:sz w:val="28"/>
        </w:rPr>
        <w:t>
      8) азаматтарға және заңды тұлғалардың өкілдеріне жеке қабылдау жүргізеді, жеке және заңды тұлғалардың өтініштерін заңнамада белгіленген мерзімде қарайды, олар бойынша қажетті шаралар қабылдайды;</w:t>
      </w:r>
    </w:p>
    <w:bookmarkEnd w:id="69"/>
    <w:bookmarkStart w:name="z79" w:id="70"/>
    <w:p>
      <w:pPr>
        <w:spacing w:after="0"/>
        <w:ind w:left="0"/>
        <w:jc w:val="both"/>
      </w:pPr>
      <w:r>
        <w:rPr>
          <w:rFonts w:ascii="Times New Roman"/>
          <w:b w:val="false"/>
          <w:i w:val="false"/>
          <w:color w:val="000000"/>
          <w:sz w:val="28"/>
        </w:rPr>
        <w:t>
      9) жеке-дара өкімдік қызмет арқылы сеніп тапсырылған органға басшылықты жүзеге асырады және қабылданатын шешімдердің заңдылығына дербес жауаптылықта болады;</w:t>
      </w:r>
    </w:p>
    <w:bookmarkEnd w:id="70"/>
    <w:bookmarkStart w:name="z80" w:id="71"/>
    <w:p>
      <w:pPr>
        <w:spacing w:after="0"/>
        <w:ind w:left="0"/>
        <w:jc w:val="both"/>
      </w:pPr>
      <w:r>
        <w:rPr>
          <w:rFonts w:ascii="Times New Roman"/>
          <w:b w:val="false"/>
          <w:i w:val="false"/>
          <w:color w:val="000000"/>
          <w:sz w:val="28"/>
        </w:rPr>
        <w:t>
      10) жоғары тұрған лауазымды тұлғаның шешімдерімен қатаң сәйкестікте басшылықты жүзеге асырады;</w:t>
      </w:r>
    </w:p>
    <w:bookmarkEnd w:id="71"/>
    <w:bookmarkStart w:name="z81" w:id="72"/>
    <w:p>
      <w:pPr>
        <w:spacing w:after="0"/>
        <w:ind w:left="0"/>
        <w:jc w:val="both"/>
      </w:pPr>
      <w:r>
        <w:rPr>
          <w:rFonts w:ascii="Times New Roman"/>
          <w:b w:val="false"/>
          <w:i w:val="false"/>
          <w:color w:val="000000"/>
          <w:sz w:val="28"/>
        </w:rPr>
        <w:t>
      11) Қазақстан Республикасының заңнамасына сәйкес құзыретіне жатқызылған мәселелер бойынша өзге де өкілеттіктерді жүзеге асырады.</w:t>
      </w:r>
    </w:p>
    <w:bookmarkEnd w:id="72"/>
    <w:bookmarkStart w:name="z82" w:id="73"/>
    <w:p>
      <w:pPr>
        <w:spacing w:after="0"/>
        <w:ind w:left="0"/>
        <w:jc w:val="both"/>
      </w:pPr>
      <w:r>
        <w:rPr>
          <w:rFonts w:ascii="Times New Roman"/>
          <w:b w:val="false"/>
          <w:i w:val="false"/>
          <w:color w:val="000000"/>
          <w:sz w:val="28"/>
        </w:rPr>
        <w:t>
      "Ұзынкөл ауданының жер қатынастары бөлімі" ММ басшысы болмаған кезеңде оның өкілеттіктерін қолданыстағы заңнамаға сәйкес оны алмастыратын тұлға жүзеге асырады.</w:t>
      </w:r>
    </w:p>
    <w:bookmarkEnd w:id="73"/>
    <w:bookmarkStart w:name="z83" w:id="74"/>
    <w:p>
      <w:pPr>
        <w:spacing w:after="0"/>
        <w:ind w:left="0"/>
        <w:jc w:val="left"/>
      </w:pPr>
      <w:r>
        <w:rPr>
          <w:rFonts w:ascii="Times New Roman"/>
          <w:b/>
          <w:i w:val="false"/>
          <w:color w:val="000000"/>
        </w:rPr>
        <w:t xml:space="preserve"> 4. Мемлекеттік органның мүлкі</w:t>
      </w:r>
    </w:p>
    <w:bookmarkEnd w:id="74"/>
    <w:bookmarkStart w:name="z84" w:id="75"/>
    <w:p>
      <w:pPr>
        <w:spacing w:after="0"/>
        <w:ind w:left="0"/>
        <w:jc w:val="both"/>
      </w:pPr>
      <w:r>
        <w:rPr>
          <w:rFonts w:ascii="Times New Roman"/>
          <w:b w:val="false"/>
          <w:i w:val="false"/>
          <w:color w:val="000000"/>
          <w:sz w:val="28"/>
        </w:rPr>
        <w:t>
      19. "Ұзынкөл ауданының жер қатынастары бөлімі" ММ заңнамада көзделген жағдайларда жедел басқару құқығында оқшауланған мүлкі болуы мүмкін.</w:t>
      </w:r>
    </w:p>
    <w:bookmarkEnd w:id="75"/>
    <w:bookmarkStart w:name="z85" w:id="76"/>
    <w:p>
      <w:pPr>
        <w:spacing w:after="0"/>
        <w:ind w:left="0"/>
        <w:jc w:val="both"/>
      </w:pPr>
      <w:r>
        <w:rPr>
          <w:rFonts w:ascii="Times New Roman"/>
          <w:b w:val="false"/>
          <w:i w:val="false"/>
          <w:color w:val="000000"/>
          <w:sz w:val="28"/>
        </w:rPr>
        <w:t>
      "Ұзынкөл ауданының жер қатынастары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6"/>
    <w:bookmarkStart w:name="z86" w:id="77"/>
    <w:p>
      <w:pPr>
        <w:spacing w:after="0"/>
        <w:ind w:left="0"/>
        <w:jc w:val="both"/>
      </w:pPr>
      <w:r>
        <w:rPr>
          <w:rFonts w:ascii="Times New Roman"/>
          <w:b w:val="false"/>
          <w:i w:val="false"/>
          <w:color w:val="000000"/>
          <w:sz w:val="28"/>
        </w:rPr>
        <w:t>
      20. "Ұзынкөл ауданының жер қатынастары бөлімі" ММ бекітілген мүлік коммуналдық меншікке жатады.</w:t>
      </w:r>
    </w:p>
    <w:bookmarkEnd w:id="77"/>
    <w:bookmarkStart w:name="z87" w:id="78"/>
    <w:p>
      <w:pPr>
        <w:spacing w:after="0"/>
        <w:ind w:left="0"/>
        <w:jc w:val="both"/>
      </w:pPr>
      <w:r>
        <w:rPr>
          <w:rFonts w:ascii="Times New Roman"/>
          <w:b w:val="false"/>
          <w:i w:val="false"/>
          <w:color w:val="000000"/>
          <w:sz w:val="28"/>
        </w:rPr>
        <w:t>
      21. Егер заңнамада өзгеше көзделмесе, "Ұзынкөл ауданының жер қатынастары бөлімі" ММ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78"/>
    <w:bookmarkStart w:name="z88" w:id="79"/>
    <w:p>
      <w:pPr>
        <w:spacing w:after="0"/>
        <w:ind w:left="0"/>
        <w:jc w:val="left"/>
      </w:pPr>
      <w:r>
        <w:rPr>
          <w:rFonts w:ascii="Times New Roman"/>
          <w:b/>
          <w:i w:val="false"/>
          <w:color w:val="000000"/>
        </w:rPr>
        <w:t xml:space="preserve"> 5. Мемлекеттік органды қайта ұйымдастыру және тарату</w:t>
      </w:r>
    </w:p>
    <w:bookmarkEnd w:id="79"/>
    <w:bookmarkStart w:name="z89" w:id="80"/>
    <w:p>
      <w:pPr>
        <w:spacing w:after="0"/>
        <w:ind w:left="0"/>
        <w:jc w:val="both"/>
      </w:pPr>
      <w:r>
        <w:rPr>
          <w:rFonts w:ascii="Times New Roman"/>
          <w:b w:val="false"/>
          <w:i w:val="false"/>
          <w:color w:val="000000"/>
          <w:sz w:val="28"/>
        </w:rPr>
        <w:t>
      22. "Ұзынкөл ауданының жер қатынастары бөлімі" ММ қайта ұйымдастыру және тарату Қазақстан Республикасының заңнамасына сәйкес жүзеге асырылады.</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