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2b64" w14:textId="4c92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Троебратское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24 ақпандағы № 123 шешімі. Жойылды - Қостанай облысы Ұзынкөл ауданы мәслихатының 2023 жылғы 24 тамыздағы № 36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Ұзынкөл ауданы мәслихатының 24.08.2023 </w:t>
      </w:r>
      <w:r>
        <w:rPr>
          <w:rFonts w:ascii="Times New Roman"/>
          <w:b w:val="false"/>
          <w:i w:val="false"/>
          <w:color w:val="ff0000"/>
          <w:sz w:val="28"/>
        </w:rPr>
        <w:t>№ 36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Ұзынкөл ауданы Троебратское ауылының бөлек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Ұзынкөл ауданы Троебратское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Троебратское ауылының</w:t>
      </w:r>
    </w:p>
    <w:bookmarkEnd w:id="5"/>
    <w:bookmarkStart w:name="z11" w:id="6"/>
    <w:p>
      <w:pPr>
        <w:spacing w:after="0"/>
        <w:ind w:left="0"/>
        <w:jc w:val="both"/>
      </w:pPr>
      <w:r>
        <w:rPr>
          <w:rFonts w:ascii="Times New Roman"/>
          <w:b w:val="false"/>
          <w:i w:val="false"/>
          <w:color w:val="000000"/>
          <w:sz w:val="28"/>
        </w:rPr>
        <w:t>
      әкімі</w:t>
      </w:r>
    </w:p>
    <w:bookmarkEnd w:id="6"/>
    <w:bookmarkStart w:name="z12" w:id="7"/>
    <w:p>
      <w:pPr>
        <w:spacing w:after="0"/>
        <w:ind w:left="0"/>
        <w:jc w:val="both"/>
      </w:pPr>
      <w:r>
        <w:rPr>
          <w:rFonts w:ascii="Times New Roman"/>
          <w:b w:val="false"/>
          <w:i w:val="false"/>
          <w:color w:val="000000"/>
          <w:sz w:val="28"/>
        </w:rPr>
        <w:t>
      ________ С. Құрманбаев</w:t>
      </w:r>
    </w:p>
    <w:bookmarkEnd w:id="7"/>
    <w:bookmarkStart w:name="z13" w:id="8"/>
    <w:p>
      <w:pPr>
        <w:spacing w:after="0"/>
        <w:ind w:left="0"/>
        <w:jc w:val="both"/>
      </w:pPr>
      <w:r>
        <w:rPr>
          <w:rFonts w:ascii="Times New Roman"/>
          <w:b w:val="false"/>
          <w:i w:val="false"/>
          <w:color w:val="000000"/>
          <w:sz w:val="28"/>
        </w:rPr>
        <w:t>
      2022 жылғы "24" ақпан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Қостанай облысы Ұзынкөл ауданы Троебратское ауылының жергілікті қоғамдастықтың бөлек жиындарын өткізудің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Қостанай облысы Ұзынкөл ауданы Троебратское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Троебратское ауылы тұрғындарының жергілікті қоғамдастықтың бөлек жиындарын өткізудің тәртібін белгілейді.</w:t>
      </w:r>
    </w:p>
    <w:bookmarkEnd w:id="11"/>
    <w:bookmarkStart w:name="z21"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3" w:id="14"/>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Жергілікті қоғамдастықтың бөлек жиынын Троебратское ауылының әкімі шақырады және ұйымдастырады.</w:t>
      </w:r>
    </w:p>
    <w:bookmarkEnd w:id="18"/>
    <w:bookmarkStart w:name="z28" w:id="19"/>
    <w:p>
      <w:pPr>
        <w:spacing w:after="0"/>
        <w:ind w:left="0"/>
        <w:jc w:val="both"/>
      </w:pPr>
      <w:r>
        <w:rPr>
          <w:rFonts w:ascii="Times New Roman"/>
          <w:b w:val="false"/>
          <w:i w:val="false"/>
          <w:color w:val="000000"/>
          <w:sz w:val="28"/>
        </w:rPr>
        <w:t xml:space="preserve">
      6. Троебратское ауылының әкімімен жергілікті қоғамдастықтың жекелеген жиындарын шақыру уақыты, орны және Троебратское ауылының әкімі талқылайтын мәселелер туралы ол өткізілетін күнге дейін күнтізбелік он күннен кешіктірмей бұқаралық ақпарат құралдары арқылы хабарланады, Заңның </w:t>
      </w:r>
      <w:r>
        <w:rPr>
          <w:rFonts w:ascii="Times New Roman"/>
          <w:b w:val="false"/>
          <w:i w:val="false"/>
          <w:color w:val="000000"/>
          <w:sz w:val="28"/>
        </w:rPr>
        <w:t>39-3-бабы</w:t>
      </w:r>
      <w:r>
        <w:rPr>
          <w:rFonts w:ascii="Times New Roman"/>
          <w:b w:val="false"/>
          <w:i w:val="false"/>
          <w:color w:val="000000"/>
          <w:sz w:val="28"/>
        </w:rPr>
        <w:t>ның 3-тармағының 4-3) тармақшасында көзделген жағдайды қоспағанда, бұқаралық ақпарат құралдарын оның ішінде интернет-ресурстарды үздіксіз көпшілікке тарату және оған сәйкес жергілікті қоғамдастық жиналысының мүшелері хабардар етілетін жағдайды қоспағанда, жергілікті қоғамдастық жиналысын шақыру уақыты мен орнын оны өткізу күніне дейін күнтізбелік үш күннен кешіктірмей хабарланады.</w:t>
      </w:r>
    </w:p>
    <w:bookmarkEnd w:id="19"/>
    <w:bookmarkStart w:name="z29" w:id="20"/>
    <w:p>
      <w:pPr>
        <w:spacing w:after="0"/>
        <w:ind w:left="0"/>
        <w:jc w:val="both"/>
      </w:pPr>
      <w:r>
        <w:rPr>
          <w:rFonts w:ascii="Times New Roman"/>
          <w:b w:val="false"/>
          <w:i w:val="false"/>
          <w:color w:val="000000"/>
          <w:sz w:val="28"/>
        </w:rPr>
        <w:t>
      Жиналыстың қарауына енгізілген мәселелер бойынша әкім аппараты жиналысты шақыруға дейін күнтізбелік бес күннен кешіктірмей отырыс мүшелеріне және әкімге жазбаша нысанда немесе электрондық құжат нысанында қажетті материалдарды береді.</w:t>
      </w:r>
    </w:p>
    <w:bookmarkEnd w:id="20"/>
    <w:bookmarkStart w:name="z30" w:id="21"/>
    <w:p>
      <w:pPr>
        <w:spacing w:after="0"/>
        <w:ind w:left="0"/>
        <w:jc w:val="both"/>
      </w:pPr>
      <w:r>
        <w:rPr>
          <w:rFonts w:ascii="Times New Roman"/>
          <w:b w:val="false"/>
          <w:i w:val="false"/>
          <w:color w:val="000000"/>
          <w:sz w:val="28"/>
        </w:rPr>
        <w:t>
      7. Бөлек жергілікті қоғамдастық жиынын өткізуді Троебратское ауылының әкімі ұйымдастырады.</w:t>
      </w:r>
    </w:p>
    <w:bookmarkEnd w:id="21"/>
    <w:bookmarkStart w:name="z31" w:id="2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4" w:id="25"/>
    <w:p>
      <w:pPr>
        <w:spacing w:after="0"/>
        <w:ind w:left="0"/>
        <w:jc w:val="both"/>
      </w:pPr>
      <w:r>
        <w:rPr>
          <w:rFonts w:ascii="Times New Roman"/>
          <w:b w:val="false"/>
          <w:i w:val="false"/>
          <w:color w:val="000000"/>
          <w:sz w:val="28"/>
        </w:rPr>
        <w:t>
      9. Жергілікті қоғамдастықтың бөлек жиынын Троебратское ауылының әкімі немесе ол уәкілеттік берген тұлға ашады.</w:t>
      </w:r>
    </w:p>
    <w:bookmarkEnd w:id="25"/>
    <w:bookmarkStart w:name="z35" w:id="26"/>
    <w:p>
      <w:pPr>
        <w:spacing w:after="0"/>
        <w:ind w:left="0"/>
        <w:jc w:val="both"/>
      </w:pPr>
      <w:r>
        <w:rPr>
          <w:rFonts w:ascii="Times New Roman"/>
          <w:b w:val="false"/>
          <w:i w:val="false"/>
          <w:color w:val="000000"/>
          <w:sz w:val="28"/>
        </w:rPr>
        <w:t>
      Троебратское ауылының әкімі немесе ол уәкілеттік берген тұлға бөлек жергілікті қоғамдастық жиынының төрағасы болып табылады.</w:t>
      </w:r>
    </w:p>
    <w:bookmarkEnd w:id="26"/>
    <w:bookmarkStart w:name="z36"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37"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28"/>
    <w:bookmarkStart w:name="z38"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39"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Троебратское ауылы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Ұзынкөл ауданы Троебратское ауылының жергілікті қоғамдастық жиынына қатысу үшін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Троебратское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Троебратское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