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5113" w14:textId="5145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2021 жылғы 29 желтоқсандағы № 97 "Ұзынкөл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4 наурыздағы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2022-2024 жылдарға арналған бюджеттері туралы" 2021 жылғы 29 желтоқсандағы № 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2022-2024 жылдарға арналған бюджеті тиісінше 13, 14 және 15 -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141232,0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140522,0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141532,0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Ұзынкөл ауылдық округінің 2022-2024 жылдарға арналған бюджеті тиісінше 31, 32 және 33 - 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234855,8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23674,0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211181,8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235395,8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"4"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Бауман ауылының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"4"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Обаған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"4"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Ұзынкөл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