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db52" w14:textId="749d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аудандық мәслихатының 2021 жылғы 29 желтоқсандағы № 97 "Ұзынкөл ауданы ауылдарының,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2022 жылғы 29 сәуірдегі № 146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Ұзынкөл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Ұзынкөл аудандық мәслихатының "Ұзынкөл ауданы ауылдарының, ауылдық округтерінің 2022-2024 жылдарға арналған бюджеттері туралы" 2021 жылғы 29 желтоқсандағы № 97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Бауман ауылының 2022-2024 жылдарға арналған бюджеті тиісінше 1, 2 және 3–қосымшаларға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24368,0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492,0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83,0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23793,0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24368,0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Обаған ауылдық округінің 2022-2024 жылдарға арналған бюджеті тиісінше 13, 14 және 15-қосымшаларға сәйкес, оның ішінде 2022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157630,0 мың теңге, оның iшiнде: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710,0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156920,0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157930,0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300,0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Федоров ауылдық округінің 2022-2024 жылдарға арналған бюджеті тиісінше 28, 29 және 30-қосымшаларға сәйкес, оның ішінде 2022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42470,0 мың теңге, оның iшiнде: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7382,0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74,0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35014,0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44848,0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-2378,0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2378,0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Ұзынкөл ауылдық округінің 2022-2024 жылдарға арналған бюджеті тиісінше 31, 32 және 33-қосымшаларға сәйкес, оның ішінде 2022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210003,0 мың теңге, оның iшiнде: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23674,0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186329,0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219633,0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-9630,0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9630,0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Бауман ауылының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8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Обаған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9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Федоров ауылдық округінің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10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Ұзынкөл ауылдық округінің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