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f7c3e" w14:textId="23f7c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аудандық мәслихатының 2021 жылғы 29 желтоқсандағы № 97 "Ұзынкөл ауданы ауылдарының,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2022 жылғы 13 қыркүйектегі № 173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Ұзынкөл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Ұзынкөл аудандық мәслихатының "Ұзынкөл ауданы ауылдарының, ауылдық округтерінің 2022-2024 жылдарға арналған бюджеттері туралы" 2021 жылғы 29 желтоқсандағы № 97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Бауман ауылының 2022-2024 жылдарға арналған бюджеті тиісінше 1, 2 және 3 – 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24212,0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492,0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83,0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23637,0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24212,0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Ершов ауылдық округінің 2022-2024 жылдарға арналған бюджеті тиісінше 4, 5 және 6 – қосымшаларға сәйкес, оның ішінде 2022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27357,0 мың теңге, оның iшiнде: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3008,0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24349,0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29466,5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-2109,5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2109,5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Киров ауылдық округінің 2022-2024 жылдарға арналған бюджеті тиісінше 7, 8 және 9-қосымшаларға сәйкес, оның ішінде 2022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24323,0 мың теңге, оның iшiнде: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759,0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65,0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23499,0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25223,0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-900,0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900,0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Новопокров ауылдық округінің 2022-2024 жылдарға арналған бюджеті тиісінше 10, 11 және 12-қосымшаларға сәйкес, оның ішінде 2022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55667,9 мың теңге, оның iшiнде: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2238,0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49,0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53380,9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57453,9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-1786,0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1786,0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Обаған ауылдық округінің 2022-2024 жылдарға арналған бюджеті тиісінше 13, 14 және 15-қосымшаларға сәйкес, оның ішінде 2022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144292,5 мың теңге, оның iшiнде: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710,0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143582,5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144592,5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-0,0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-300,0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300,0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Пресногорьков ауылдық округінің 2022-2024 жылдарға арналған бюджеті тиісінше 16, 17 және 18 - қосымшаларға сәйкес, оның ішінде 2022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56298,0 мың теңге, оның iшiнде: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–5024,0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51274,0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57412,0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-1114,0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1114,0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Троебратское ауылының 2022-2024 жылдарға арналған бюджеті тиісінше 25, 26 және 27-қосымшаларға сәйкес, оның ішінде 2022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35906,0 мың теңге, оның iшiнде: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2525,0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33381,0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36306,0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-400,0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400,0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Федоров ауылдық округінің 2022-2024 жылдарға арналған бюджеті тиісінше 28, 29 және 30-қосымшаларға сәйкес, оның ішінде 2022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43568,0 мың теңге, оның iшiнде: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7382,0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74,0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36112,0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45946,0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-2378,0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2378,0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Ұзынкөл ауылдық округінің 2022-2024 жылдарға арналған бюджеті тиісінше 31, 32 және 33-қосымшаларға сәйкес, оның ішінде 2022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210751,9 мың теңге, оның iшiнде: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23674,0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187077,9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220381,9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-9630,0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9630,0 мың теңге.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"Ұзынкөл ауданының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Б. Займулдынова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"13" қыркүйек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"13"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15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Бауман ауылының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аулдық округінің коммуналдік мүлкін баскару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"13"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bookmarkStart w:name="z160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Ершов ауылдық округінің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"13"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 қосымша</w:t>
            </w:r>
          </w:p>
        </w:tc>
      </w:tr>
    </w:tbl>
    <w:bookmarkStart w:name="z169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Киров ауылдық округінің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"13"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қосымша</w:t>
            </w:r>
          </w:p>
        </w:tc>
      </w:tr>
    </w:tbl>
    <w:bookmarkStart w:name="z17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Новопокров ауылдық округінің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поселкелердегі, аулдық округтердегі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"13"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13 - қосымша</w:t>
            </w:r>
          </w:p>
        </w:tc>
      </w:tr>
    </w:tbl>
    <w:bookmarkStart w:name="z18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Обаған ауылдық округінің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"13"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16 - қосымша</w:t>
            </w:r>
          </w:p>
        </w:tc>
      </w:tr>
    </w:tbl>
    <w:bookmarkStart w:name="z19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Пресногорьков ауылдық округінің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"13"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05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Ряжск ауылдық округінің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"13"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14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Троебратское ауылының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"13"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28 - қосымша</w:t>
            </w:r>
          </w:p>
        </w:tc>
      </w:tr>
    </w:tbl>
    <w:bookmarkStart w:name="z22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Федоров ауылдық округінің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"13"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 қосымша</w:t>
            </w:r>
          </w:p>
        </w:tc>
      </w:tr>
    </w:tbl>
    <w:bookmarkStart w:name="z232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Ұзынкөл ауылдық округінің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поселкелердегі, ауылдық округтердегі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