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0580" w14:textId="7120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2022 жылғы 29 қарашадағы № 191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3 - 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4955851,9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1140851,3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32979,0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10835,0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3771186,6мың теңге;</w:t>
      </w:r>
    </w:p>
    <w:bookmarkEnd w:id="8"/>
    <w:bookmarkStart w:name="z13" w:id="9"/>
    <w:p>
      <w:pPr>
        <w:spacing w:after="0"/>
        <w:ind w:left="0"/>
        <w:jc w:val="both"/>
      </w:pPr>
      <w:r>
        <w:rPr>
          <w:rFonts w:ascii="Times New Roman"/>
          <w:b w:val="false"/>
          <w:i w:val="false"/>
          <w:color w:val="000000"/>
          <w:sz w:val="28"/>
        </w:rPr>
        <w:t>
      2) шығындар – 5456994,9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3164,5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21111,5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-504307,5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504307,5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 Б. Займулдынова</w:t>
      </w:r>
    </w:p>
    <w:bookmarkEnd w:id="22"/>
    <w:bookmarkStart w:name="z28" w:id="23"/>
    <w:p>
      <w:pPr>
        <w:spacing w:after="0"/>
        <w:ind w:left="0"/>
        <w:jc w:val="both"/>
      </w:pPr>
      <w:r>
        <w:rPr>
          <w:rFonts w:ascii="Times New Roman"/>
          <w:b w:val="false"/>
          <w:i w:val="false"/>
          <w:color w:val="000000"/>
          <w:sz w:val="28"/>
        </w:rPr>
        <w:t>
      2022 жылғы "29" қараша</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активтен сатудан түсетін түсемдер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