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fb340" w14:textId="7afb3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Ұзынкөл ауданы ауылдарының, ауылдық округтерінің 2023-2025 жылдарға арналған бюджеттері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Ұзынкөл ауданы мәслихатының 2022 жылғы 29 желтоқсандағы № 211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</w:t>
      </w:r>
      <w:r>
        <w:rPr>
          <w:rFonts w:ascii="Times New Roman"/>
          <w:b w:val="false"/>
          <w:i w:val="false"/>
          <w:color w:val="000000"/>
          <w:sz w:val="28"/>
        </w:rPr>
        <w:t>75-бабы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 Ұзынкөл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Бауман ауылының 2023-2025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27637,4 мың теңге, оның iшiнде: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3076,0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83,0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24478,4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27637,4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Қостанай облысы Ұзынкөл ауданы мәслихатының 12.12.2023 </w:t>
      </w:r>
      <w:r>
        <w:rPr>
          <w:rFonts w:ascii="Times New Roman"/>
          <w:b w:val="false"/>
          <w:i w:val="false"/>
          <w:color w:val="000000"/>
          <w:sz w:val="28"/>
        </w:rPr>
        <w:t>№ 58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2023 жылға арналған Бауман ауылының бюджетінде аудандық бюджеттен берілетін субвенция көлемі 21784,0 мың теңге сомасында көзделгені ескерілсін.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Бауман ауылының бюджетінен аудандық бюджетке бюджеттік алып қоюлар көзделмеген.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Бауман ауылының бюджетінде кезекті қаржы жылына арналған секвестрлеуге жатпайтын бюджеттік бағдарламалардың тізбесі белгіленбегені ескерілсін.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Ершов ауылдық округінің 2023-2025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157164,8 мың теңге, оның iшiнде: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18168,0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71,0 мың теңге;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138925,8 мың теңге;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158645,8 мың теңге;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-1481,0 мың теңге;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1481,0 мың теңге.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- Қостанай облысы Ұзынкөл ауданы мәслихатының 12.12.2023 </w:t>
      </w:r>
      <w:r>
        <w:rPr>
          <w:rFonts w:ascii="Times New Roman"/>
          <w:b w:val="false"/>
          <w:i w:val="false"/>
          <w:color w:val="000000"/>
          <w:sz w:val="28"/>
        </w:rPr>
        <w:t>№ 58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2023 жылға арналған Ершов ауылдық округінің бюджетінде аудандық бюджеттен берілетін субвенция көлемі 6445,0 мың теңге сомасында көзделгені ескерілсін.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Ершов ауылдық округінің бюджетінен аудандық бюджетке бюджеттік алып қоюлар көзделмеген.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Ершов ауылдық округінің бюджетінде кезекті қаржы жылына арналған секвестрлеуге жатпайтын бюджеттік бағдарламалардың тізбесі белгіленбегені ескерілсін.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Киров ауылдық округінің 2023-2025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27361,8 мың теңге, оның iшiнде: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2009,0 мың теңге;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75,0 мың теңге;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0,0 мың теңге;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25277,8 мың теңге;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27361,8 мың теңге;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теңге;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теңге.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9-тармақ жаңа редакцияда - Қостанай облысы Ұзынкөл ауданы мәслихатының 12.12.2023 </w:t>
      </w:r>
      <w:r>
        <w:rPr>
          <w:rFonts w:ascii="Times New Roman"/>
          <w:b w:val="false"/>
          <w:i w:val="false"/>
          <w:color w:val="000000"/>
          <w:sz w:val="28"/>
        </w:rPr>
        <w:t>№ 58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2023 жылға арналған Киров ауылдық округінің бюджетінде аудандық бюджеттен берілетін субвенция көлемі 22741,0 мың теңге сомасында көзделгені ескерілсін.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Киров ауылдық округінің бюджетінен аудандық бюджетке бюджеттік алып қоюлар көзделмеген.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Киров ауылдық округінің бюджетінде кезекті қаржы жылына арналған секвестрлеуге жатпайтын бюджеттік бағдарламалардың тізбесі белгіленбегені ескерілсін.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Новопокров ауылдық округінің 2023-2025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126364,1 мың теңге, оның iшiнде:</w:t>
      </w:r>
    </w:p>
    <w:bookmarkEnd w:id="50"/>
    <w:bookmarkStart w:name="z5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9042,0 мың теңге;</w:t>
      </w:r>
    </w:p>
    <w:bookmarkEnd w:id="51"/>
    <w:bookmarkStart w:name="z5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222,0 мың теңге;</w:t>
      </w:r>
    </w:p>
    <w:bookmarkEnd w:id="52"/>
    <w:bookmarkStart w:name="z5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342,0 мың теңге;</w:t>
      </w:r>
    </w:p>
    <w:bookmarkEnd w:id="53"/>
    <w:bookmarkStart w:name="z5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116758,1 мың теңге;</w:t>
      </w:r>
    </w:p>
    <w:bookmarkEnd w:id="54"/>
    <w:bookmarkStart w:name="z5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127551,1 мың теңге;</w:t>
      </w:r>
    </w:p>
    <w:bookmarkEnd w:id="55"/>
    <w:bookmarkStart w:name="z5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56"/>
    <w:bookmarkStart w:name="z5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57"/>
    <w:bookmarkStart w:name="z5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58"/>
    <w:bookmarkStart w:name="z5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теңге;</w:t>
      </w:r>
    </w:p>
    <w:bookmarkEnd w:id="59"/>
    <w:bookmarkStart w:name="z6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-1187,0 мың теңге;</w:t>
      </w:r>
    </w:p>
    <w:bookmarkEnd w:id="60"/>
    <w:bookmarkStart w:name="z6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1187,0 мың теңге.</w:t>
      </w:r>
    </w:p>
    <w:bookmarkEnd w:id="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13-тармақ жаңа редакцияда - Қостанай облысы Ұзынкөл ауданы мәслихатының 12.12.2023 </w:t>
      </w:r>
      <w:r>
        <w:rPr>
          <w:rFonts w:ascii="Times New Roman"/>
          <w:b w:val="false"/>
          <w:i w:val="false"/>
          <w:color w:val="000000"/>
          <w:sz w:val="28"/>
        </w:rPr>
        <w:t>№ 58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2023 жылға арналған Новопокров ауылдық округінің бюджетінде аудандық бюджеттен берілетін субвенция көлемі 21443,0 мың теңге сомасында көзделгені ескерілсін.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Новопокров ауылдық округінің бюджетінен аудандық бюджетке бюджеттік алып қоюлар көзделмеген.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Новопокров ауылдық округінің бюджетінде кезекті қаржы жылына арналған секвестрлеуге жатпайтын бюджеттік бағдарламалардың тізбесі белгіленбегені ескерілсін.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Обаған ауылдық округінің 2023-2025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 xml:space="preserve">15 - қосымшаларға </w:t>
      </w:r>
      <w:r>
        <w:rPr>
          <w:rFonts w:ascii="Times New Roman"/>
          <w:b w:val="false"/>
          <w:i w:val="false"/>
          <w:color w:val="000000"/>
          <w:sz w:val="28"/>
        </w:rPr>
        <w:t>сәйкес, оның ішінде 2023 жылға мынадай көлемдерде бекітілсін: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116920,5 мың теңге, оның iшiнде:</w:t>
      </w:r>
    </w:p>
    <w:bookmarkEnd w:id="66"/>
    <w:bookmarkStart w:name="z6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2439,0 мың теңге;</w:t>
      </w:r>
    </w:p>
    <w:bookmarkEnd w:id="67"/>
    <w:bookmarkStart w:name="z6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68"/>
    <w:bookmarkStart w:name="z6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0,0 мың теңге;</w:t>
      </w:r>
    </w:p>
    <w:bookmarkEnd w:id="69"/>
    <w:bookmarkStart w:name="z6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114481,5 мың теңге;</w:t>
      </w:r>
    </w:p>
    <w:bookmarkEnd w:id="70"/>
    <w:bookmarkStart w:name="z6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116970,9 мың теңге;</w:t>
      </w:r>
    </w:p>
    <w:bookmarkEnd w:id="71"/>
    <w:bookmarkStart w:name="z7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72"/>
    <w:bookmarkStart w:name="z7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73"/>
    <w:bookmarkStart w:name="z7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74"/>
    <w:bookmarkStart w:name="z7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теңге;</w:t>
      </w:r>
    </w:p>
    <w:bookmarkEnd w:id="75"/>
    <w:bookmarkStart w:name="z7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-50,4 мың теңге;</w:t>
      </w:r>
    </w:p>
    <w:bookmarkEnd w:id="76"/>
    <w:bookmarkStart w:name="z7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50,4 мың теңге.</w:t>
      </w:r>
    </w:p>
    <w:bookmarkEnd w:id="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17-тармақ жаңа редакцияда - Қостанай облысы Ұзынкөл ауданы мәслихатының 12.12.2023 </w:t>
      </w:r>
      <w:r>
        <w:rPr>
          <w:rFonts w:ascii="Times New Roman"/>
          <w:b w:val="false"/>
          <w:i w:val="false"/>
          <w:color w:val="000000"/>
          <w:sz w:val="28"/>
        </w:rPr>
        <w:t>№ 58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2023 жылға арналған Обаған ауылдық округінің бюджетінде аудандық бюджеттен берілетін субвенция көлемі 22534,0 мың теңге сомасында көзделгені ескерілсін.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Обаған ауылдық округінің бюджетінен аудандық бюджетке бюджеттік алып қоюлар көзделмеген.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Обаған ауылдық округінің бюджетінде кезекті қаржы жылына арналған секвестрлеуге жатпайтын бюджеттік бағдарламалардың тізбесі белгіленбегені ескерілсін.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Пресногорьков ауылдық округінің 2023-2025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51609,6 мың теңге, оның iшiнде:</w:t>
      </w:r>
    </w:p>
    <w:bookmarkEnd w:id="82"/>
    <w:bookmarkStart w:name="z7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8615,0 мың теңге;</w:t>
      </w:r>
    </w:p>
    <w:bookmarkEnd w:id="83"/>
    <w:bookmarkStart w:name="z8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84"/>
    <w:bookmarkStart w:name="z8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0,0 мың теңге;</w:t>
      </w:r>
    </w:p>
    <w:bookmarkEnd w:id="85"/>
    <w:bookmarkStart w:name="z8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42994,6 мың теңге;</w:t>
      </w:r>
    </w:p>
    <w:bookmarkEnd w:id="86"/>
    <w:bookmarkStart w:name="z8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51734,4 мың теңге;</w:t>
      </w:r>
    </w:p>
    <w:bookmarkEnd w:id="87"/>
    <w:bookmarkStart w:name="z8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88"/>
    <w:bookmarkStart w:name="z8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89"/>
    <w:bookmarkStart w:name="z8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90"/>
    <w:bookmarkStart w:name="z8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теңге;</w:t>
      </w:r>
    </w:p>
    <w:bookmarkEnd w:id="91"/>
    <w:bookmarkStart w:name="z8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-124,8 мың теңге;</w:t>
      </w:r>
    </w:p>
    <w:bookmarkEnd w:id="92"/>
    <w:bookmarkStart w:name="z8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124,8 мың теңге.</w:t>
      </w:r>
    </w:p>
    <w:bookmarkEnd w:id="9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21-тармақ жаңа редакцияда - Қостанай облысы Ұзынкөл ауданы мәслихатының 12.12.2023 </w:t>
      </w:r>
      <w:r>
        <w:rPr>
          <w:rFonts w:ascii="Times New Roman"/>
          <w:b w:val="false"/>
          <w:i w:val="false"/>
          <w:color w:val="000000"/>
          <w:sz w:val="28"/>
        </w:rPr>
        <w:t>№ 58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2023 жылға арналған Пресногорьков ауылдық округінің бюджетінде арналған аудандық бюджеттен берілетін субвенция көлемі 31639,0 мың теңге сомасында көзделгені ескерілсін.</w:t>
      </w:r>
    </w:p>
    <w:bookmarkEnd w:id="94"/>
    <w:bookmarkStart w:name="z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Пресногорьков ауылдық округінің бюджетінен аудандық бюджетке бюджеттік алып қоюлар көзделмеген.</w:t>
      </w:r>
    </w:p>
    <w:bookmarkEnd w:id="95"/>
    <w:bookmarkStart w:name="z1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Пресногорьков ауылдық округінің бюджетінде кезекті қаржы жылына арналған секвестрлеуге жатпайтын бюджеттік бағдарламалардың тізбесі белгіленбегені ескерілсін.</w:t>
      </w:r>
    </w:p>
    <w:bookmarkEnd w:id="96"/>
    <w:bookmarkStart w:name="z1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Ряжск ауылдық округінің 2023-2025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97"/>
    <w:bookmarkStart w:name="z1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43257,4 мың теңге, оның iшiнде:</w:t>
      </w:r>
    </w:p>
    <w:bookmarkEnd w:id="98"/>
    <w:bookmarkStart w:name="z9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4959,0 мың теңге;</w:t>
      </w:r>
    </w:p>
    <w:bookmarkEnd w:id="99"/>
    <w:bookmarkStart w:name="z9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100"/>
    <w:bookmarkStart w:name="z9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0,0 мың теңге;</w:t>
      </w:r>
    </w:p>
    <w:bookmarkEnd w:id="101"/>
    <w:bookmarkStart w:name="z9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38298,4 мың теңге;</w:t>
      </w:r>
    </w:p>
    <w:bookmarkEnd w:id="102"/>
    <w:bookmarkStart w:name="z9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43257,4 мың теңге;</w:t>
      </w:r>
    </w:p>
    <w:bookmarkEnd w:id="103"/>
    <w:bookmarkStart w:name="z9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104"/>
    <w:bookmarkStart w:name="z9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105"/>
    <w:bookmarkStart w:name="z10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106"/>
    <w:bookmarkStart w:name="z10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теңге;</w:t>
      </w:r>
    </w:p>
    <w:bookmarkEnd w:id="107"/>
    <w:bookmarkStart w:name="z10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108"/>
    <w:bookmarkStart w:name="z10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теңге.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25-тармақ жаңа редакцияда - Қостанай облысы Ұзынкөл ауданы мәслихатының 12.12.2023 </w:t>
      </w:r>
      <w:r>
        <w:rPr>
          <w:rFonts w:ascii="Times New Roman"/>
          <w:b w:val="false"/>
          <w:i w:val="false"/>
          <w:color w:val="000000"/>
          <w:sz w:val="28"/>
        </w:rPr>
        <w:t>№ 58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2023 жылға арналған Ряжск ауылдық округінің бюджетінде аудандық бюджеттен берілетін субвенция көлемі 24594,0 мың теңге сомасында көзделгені ескерілсін.</w:t>
      </w:r>
    </w:p>
    <w:bookmarkEnd w:id="110"/>
    <w:bookmarkStart w:name="z11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Ряжск ауылдық округінің бюджеттен аудандық бюджетке бюджеттік алып қоюлар көзделмеген.</w:t>
      </w:r>
    </w:p>
    <w:bookmarkEnd w:id="111"/>
    <w:bookmarkStart w:name="z11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Ряжск ауылдық округінің бюджетінде кезекті қаржы жылына арналған секвестрлеуге жатпайтын бюджеттік бағдарламалардың тізбесі белгіленбегені ескерілсін.</w:t>
      </w:r>
    </w:p>
    <w:bookmarkEnd w:id="112"/>
    <w:bookmarkStart w:name="z11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Сатай ауылының 2023-2025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24 -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113"/>
    <w:bookmarkStart w:name="z11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299909,1 мың теңге, оның iшiнде:</w:t>
      </w:r>
    </w:p>
    <w:bookmarkEnd w:id="114"/>
    <w:bookmarkStart w:name="z107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4566,0 мың теңге;</w:t>
      </w:r>
    </w:p>
    <w:bookmarkEnd w:id="115"/>
    <w:bookmarkStart w:name="z108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116"/>
    <w:bookmarkStart w:name="z109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1257,0 мың теңге;</w:t>
      </w:r>
    </w:p>
    <w:bookmarkEnd w:id="117"/>
    <w:bookmarkStart w:name="z110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294086,1 мың теңге;</w:t>
      </w:r>
    </w:p>
    <w:bookmarkEnd w:id="118"/>
    <w:bookmarkStart w:name="z111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300742,1 мың теңге;</w:t>
      </w:r>
    </w:p>
    <w:bookmarkEnd w:id="119"/>
    <w:bookmarkStart w:name="z112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120"/>
    <w:bookmarkStart w:name="z11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121"/>
    <w:bookmarkStart w:name="z114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122"/>
    <w:bookmarkStart w:name="z115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теңге;</w:t>
      </w:r>
    </w:p>
    <w:bookmarkEnd w:id="123"/>
    <w:bookmarkStart w:name="z116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-833,0 мың теңге;</w:t>
      </w:r>
    </w:p>
    <w:bookmarkEnd w:id="124"/>
    <w:bookmarkStart w:name="z117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833,0 мың теңге.</w:t>
      </w:r>
    </w:p>
    <w:bookmarkEnd w:id="1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29-тармақ жаңа редакцияда - Қостанай облысы Ұзынкөл ауданы мәслихатының 12.12.2023 </w:t>
      </w:r>
      <w:r>
        <w:rPr>
          <w:rFonts w:ascii="Times New Roman"/>
          <w:b w:val="false"/>
          <w:i w:val="false"/>
          <w:color w:val="000000"/>
          <w:sz w:val="28"/>
        </w:rPr>
        <w:t>№ 58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2023 жылға арналған Сатай ауылының бюджетінде аудандық бюджеттен берілетін субвенция көлемі 20527,0 мың теңге сомасында көзделгені ескерілсін.</w:t>
      </w:r>
    </w:p>
    <w:bookmarkEnd w:id="126"/>
    <w:bookmarkStart w:name="z13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Сатай ауылының бюджетінен аудандық бюджетке бюджеттік алып қоюлар көзделмеген.</w:t>
      </w:r>
    </w:p>
    <w:bookmarkEnd w:id="127"/>
    <w:bookmarkStart w:name="z13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Сатай ауылының бюджетінде кезекті қаржы жылына арналған секвестрлеуге жатпайтын бюджеттік бағдарламалардың тізбесі белгіленбегені ескерілсін.</w:t>
      </w:r>
    </w:p>
    <w:bookmarkEnd w:id="128"/>
    <w:bookmarkStart w:name="z13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Троебратское ауылының 2023-2025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129"/>
    <w:bookmarkStart w:name="z13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42822,0 мың теңге, оның iшiнде:</w:t>
      </w:r>
    </w:p>
    <w:bookmarkEnd w:id="130"/>
    <w:bookmarkStart w:name="z121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5496,0 мың теңге;</w:t>
      </w:r>
    </w:p>
    <w:bookmarkEnd w:id="131"/>
    <w:bookmarkStart w:name="z122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132"/>
    <w:bookmarkStart w:name="z123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0,0 мың теңге;</w:t>
      </w:r>
    </w:p>
    <w:bookmarkEnd w:id="133"/>
    <w:bookmarkStart w:name="z124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37326,0 мың теңге;</w:t>
      </w:r>
    </w:p>
    <w:bookmarkEnd w:id="134"/>
    <w:bookmarkStart w:name="z125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44320,0 мың теңге;</w:t>
      </w:r>
    </w:p>
    <w:bookmarkEnd w:id="135"/>
    <w:bookmarkStart w:name="z126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136"/>
    <w:bookmarkStart w:name="z127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137"/>
    <w:bookmarkStart w:name="z128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138"/>
    <w:bookmarkStart w:name="z129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теңге;</w:t>
      </w:r>
    </w:p>
    <w:bookmarkEnd w:id="139"/>
    <w:bookmarkStart w:name="z130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-1498,0 мың теңге;</w:t>
      </w:r>
    </w:p>
    <w:bookmarkEnd w:id="140"/>
    <w:bookmarkStart w:name="z131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1498,0 мың теңге.</w:t>
      </w:r>
    </w:p>
    <w:bookmarkEnd w:id="1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33-тармақ жаңа редакцияда - Қостанай облысы Ұзынкөл ауданы мәслихатының 12.12.2023 </w:t>
      </w:r>
      <w:r>
        <w:rPr>
          <w:rFonts w:ascii="Times New Roman"/>
          <w:b w:val="false"/>
          <w:i w:val="false"/>
          <w:color w:val="000000"/>
          <w:sz w:val="28"/>
        </w:rPr>
        <w:t>№ 58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2023 жылға арналған Троебратское ауылының бюджетінде аудандық бюджеттен берілетін субвенция көлемі 33224,0 мың теңге сомасында көзделгені ескерілсін.</w:t>
      </w:r>
    </w:p>
    <w:bookmarkEnd w:id="142"/>
    <w:bookmarkStart w:name="z14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Троебратское ауылының бюджеттен аудандық бюджетке бюджеттік алып қоюлар көзделмеген.</w:t>
      </w:r>
    </w:p>
    <w:bookmarkEnd w:id="143"/>
    <w:bookmarkStart w:name="z14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Троебратское ауылының бюджетінде кезекті қаржы жылына арналған секвестрлеуге жатпайтын бюджеттік бағдарламалардың тізбесі белгіленбегені ескерілсін.</w:t>
      </w:r>
    </w:p>
    <w:bookmarkEnd w:id="144"/>
    <w:bookmarkStart w:name="z14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Федоров ауылдық округінің 2023-2025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30 -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145"/>
    <w:bookmarkStart w:name="z15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252745,5 мың теңге, оның iшiнде:</w:t>
      </w:r>
    </w:p>
    <w:bookmarkEnd w:id="146"/>
    <w:bookmarkStart w:name="z13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14771,0 мың теңге;</w:t>
      </w:r>
    </w:p>
    <w:bookmarkEnd w:id="147"/>
    <w:bookmarkStart w:name="z13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55,0 мың теңге;</w:t>
      </w:r>
    </w:p>
    <w:bookmarkEnd w:id="148"/>
    <w:bookmarkStart w:name="z13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0,0 мың теңге;</w:t>
      </w:r>
    </w:p>
    <w:bookmarkEnd w:id="149"/>
    <w:bookmarkStart w:name="z13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237919,5 мың теңге;</w:t>
      </w:r>
    </w:p>
    <w:bookmarkEnd w:id="150"/>
    <w:bookmarkStart w:name="z13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254108,9 мың теңге;</w:t>
      </w:r>
    </w:p>
    <w:bookmarkEnd w:id="151"/>
    <w:bookmarkStart w:name="z14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152"/>
    <w:bookmarkStart w:name="z14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153"/>
    <w:bookmarkStart w:name="z14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154"/>
    <w:bookmarkStart w:name="z14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теңге;</w:t>
      </w:r>
    </w:p>
    <w:bookmarkEnd w:id="155"/>
    <w:bookmarkStart w:name="z14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-1363,4 мың теңге;</w:t>
      </w:r>
    </w:p>
    <w:bookmarkEnd w:id="156"/>
    <w:bookmarkStart w:name="z14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1363,4 мың теңге.</w:t>
      </w:r>
    </w:p>
    <w:bookmarkEnd w:id="1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37-тармақ жаңа редакцияда - Қостанай облысы Ұзынкөл ауданы мәслихатының 12.12.2023 </w:t>
      </w:r>
      <w:r>
        <w:rPr>
          <w:rFonts w:ascii="Times New Roman"/>
          <w:b w:val="false"/>
          <w:i w:val="false"/>
          <w:color w:val="000000"/>
          <w:sz w:val="28"/>
        </w:rPr>
        <w:t>№ 58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2023 жылға арналған Федоров ауылдық округінің бюджетінде аудандық бюджеттен берілетін субвенция көлемі 19549,0 мың теңге сомасында көзделгені ескерілсін.</w:t>
      </w:r>
    </w:p>
    <w:bookmarkEnd w:id="158"/>
    <w:bookmarkStart w:name="z16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Федоров ауылдық округінің бюджетінен аудандық бюджетке бюджеттік алып қоюлар көзделмеген.</w:t>
      </w:r>
    </w:p>
    <w:bookmarkEnd w:id="159"/>
    <w:bookmarkStart w:name="z16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Федоров ауылдық округінің бюджетінде кезекті қаржы жылына арналған секвестрлеуге жатпайтын бюджеттік бағдарламалардың тізбесі белгіленбегені ескерілсін.</w:t>
      </w:r>
    </w:p>
    <w:bookmarkEnd w:id="160"/>
    <w:bookmarkStart w:name="z16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41. Ұзынкөл ауылдық округінің 2023-2025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161"/>
    <w:bookmarkStart w:name="z16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442396,3 мың теңге, оның iшiнде:</w:t>
      </w:r>
    </w:p>
    <w:bookmarkEnd w:id="162"/>
    <w:bookmarkStart w:name="z14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47578,0 мың теңге;</w:t>
      </w:r>
    </w:p>
    <w:bookmarkEnd w:id="163"/>
    <w:bookmarkStart w:name="z150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926,0 мың теңге;</w:t>
      </w:r>
    </w:p>
    <w:bookmarkEnd w:id="164"/>
    <w:bookmarkStart w:name="z15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0,0 мың теңге;</w:t>
      </w:r>
    </w:p>
    <w:bookmarkEnd w:id="165"/>
    <w:bookmarkStart w:name="z152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393892,3 мың теңге;</w:t>
      </w:r>
    </w:p>
    <w:bookmarkEnd w:id="166"/>
    <w:bookmarkStart w:name="z153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442396,3 мың теңге;</w:t>
      </w:r>
    </w:p>
    <w:bookmarkEnd w:id="167"/>
    <w:bookmarkStart w:name="z154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168"/>
    <w:bookmarkStart w:name="z155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169"/>
    <w:bookmarkStart w:name="z156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170"/>
    <w:bookmarkStart w:name="z157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теңге;</w:t>
      </w:r>
    </w:p>
    <w:bookmarkEnd w:id="171"/>
    <w:bookmarkStart w:name="z158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172"/>
    <w:bookmarkStart w:name="z159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теңге.</w:t>
      </w:r>
    </w:p>
    <w:bookmarkEnd w:id="1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41-тармақ жаңа редакцияда - Қостанай облысы Ұзынкөл ауданы мәслихатының 12.12.2023 </w:t>
      </w:r>
      <w:r>
        <w:rPr>
          <w:rFonts w:ascii="Times New Roman"/>
          <w:b w:val="false"/>
          <w:i w:val="false"/>
          <w:color w:val="000000"/>
          <w:sz w:val="28"/>
        </w:rPr>
        <w:t>№ 58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2023 жылға арналған Ұзынкөл ауылдық округінің бюджетінде аудандық бюджеттен берілетін субвенция көлемі 88128,0 мың теңге сомасында көзделгені ескерілсін.</w:t>
      </w:r>
    </w:p>
    <w:bookmarkEnd w:id="174"/>
    <w:bookmarkStart w:name="z17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Ұзынкөл ауылдық округінің бюджетінен аудандық бюджетке бюджеттік алып қоюлар көзделмеген.</w:t>
      </w:r>
    </w:p>
    <w:bookmarkEnd w:id="175"/>
    <w:bookmarkStart w:name="z18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Ұзынкөл ауылдық округінің бюджетінде кезекті қаржы жылына арналған секвестрлеуге жатпайтын бюджеттік бағдарламалардың тізбесі белгіленбегені ескерілсін.</w:t>
      </w:r>
    </w:p>
    <w:bookmarkEnd w:id="176"/>
    <w:bookmarkStart w:name="z18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Осы шешім 2023 жылғы 1 қаңтардан бастап қолданысқа енгізіледі.</w:t>
      </w:r>
    </w:p>
    <w:bookmarkEnd w:id="17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Ұзынкөл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Бараншина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83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</w:t>
      </w:r>
    </w:p>
    <w:bookmarkEnd w:id="178"/>
    <w:bookmarkStart w:name="z184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"Ұзынкөл ауданының экономика және</w:t>
      </w:r>
    </w:p>
    <w:bookmarkEnd w:id="179"/>
    <w:bookmarkStart w:name="z185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жоспарлау бөлімі"</w:t>
      </w:r>
    </w:p>
    <w:bookmarkEnd w:id="180"/>
    <w:bookmarkStart w:name="z186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 басшысы</w:t>
      </w:r>
    </w:p>
    <w:bookmarkEnd w:id="181"/>
    <w:bookmarkStart w:name="z187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 Б. Займулдынова</w:t>
      </w:r>
    </w:p>
    <w:bookmarkEnd w:id="182"/>
    <w:bookmarkStart w:name="z188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жылғы "29" желтоқсан</w:t>
      </w:r>
    </w:p>
    <w:bookmarkEnd w:id="18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"29"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1 - қосымша</w:t>
            </w:r>
          </w:p>
        </w:tc>
      </w:tr>
    </w:tbl>
    <w:bookmarkStart w:name="z193" w:id="1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Бауман ауылының бюджеті</w:t>
      </w:r>
    </w:p>
    <w:bookmarkEnd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Қостанай облысы Ұзынкөл ауданы мәслихатының 12.12.2023 </w:t>
      </w:r>
      <w:r>
        <w:rPr>
          <w:rFonts w:ascii="Times New Roman"/>
          <w:b w:val="false"/>
          <w:i w:val="false"/>
          <w:color w:val="ff0000"/>
          <w:sz w:val="28"/>
        </w:rPr>
        <w:t>№ 58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Елді-мекендерді көркейту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мекендердегі көшелерді жарықтандыру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және коммуникация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"29"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2 - қосымша</w:t>
            </w:r>
          </w:p>
        </w:tc>
      </w:tr>
    </w:tbl>
    <w:bookmarkStart w:name="z198" w:id="1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Бауман ауылының бюджеті</w:t>
      </w:r>
    </w:p>
    <w:bookmarkEnd w:id="1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"29"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3 - қосымша</w:t>
            </w:r>
          </w:p>
        </w:tc>
      </w:tr>
    </w:tbl>
    <w:bookmarkStart w:name="z203" w:id="1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Бауман ауылының бюджеті</w:t>
      </w:r>
    </w:p>
    <w:bookmarkEnd w:id="1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"29"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4 - қосымша</w:t>
            </w:r>
          </w:p>
        </w:tc>
      </w:tr>
    </w:tbl>
    <w:bookmarkStart w:name="z208" w:id="1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Ершов ауылдық округінің бюджеті</w:t>
      </w:r>
    </w:p>
    <w:bookmarkEnd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Қостанай облысы Ұзынкөл ауданы мәслихатының 12.12.2023 </w:t>
      </w:r>
      <w:r>
        <w:rPr>
          <w:rFonts w:ascii="Times New Roman"/>
          <w:b w:val="false"/>
          <w:i w:val="false"/>
          <w:color w:val="ff0000"/>
          <w:sz w:val="28"/>
        </w:rPr>
        <w:t>№ 58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138925,8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 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"29"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5 - қосымша</w:t>
            </w:r>
          </w:p>
        </w:tc>
      </w:tr>
    </w:tbl>
    <w:bookmarkStart w:name="z213" w:id="1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Ершов ауылдық округінің бюджеті</w:t>
      </w:r>
    </w:p>
    <w:bookmarkEnd w:id="1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"29"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6 - қосымша</w:t>
            </w:r>
          </w:p>
        </w:tc>
      </w:tr>
    </w:tbl>
    <w:bookmarkStart w:name="z218" w:id="1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Ершов ауылдық округінің бюджеті</w:t>
      </w:r>
    </w:p>
    <w:bookmarkEnd w:id="1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"29"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7 - қосымша</w:t>
            </w:r>
          </w:p>
        </w:tc>
      </w:tr>
    </w:tbl>
    <w:bookmarkStart w:name="z223" w:id="1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Киров ауылдық округінің бюджеті</w:t>
      </w:r>
    </w:p>
    <w:bookmarkEnd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- Қостанай облысы Ұзынкөл ауданы мәслихатының 12.12.2023 </w:t>
      </w:r>
      <w:r>
        <w:rPr>
          <w:rFonts w:ascii="Times New Roman"/>
          <w:b w:val="false"/>
          <w:i w:val="false"/>
          <w:color w:val="ff0000"/>
          <w:sz w:val="28"/>
        </w:rPr>
        <w:t>№ 58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"29"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8 - қосымша</w:t>
            </w:r>
          </w:p>
        </w:tc>
      </w:tr>
    </w:tbl>
    <w:bookmarkStart w:name="z228" w:id="1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Киров ауылдық округінің бюджеті</w:t>
      </w:r>
    </w:p>
    <w:bookmarkEnd w:id="1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"29"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9 - қосымша</w:t>
            </w:r>
          </w:p>
        </w:tc>
      </w:tr>
    </w:tbl>
    <w:bookmarkStart w:name="z233" w:id="1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Киров ауылдық округінің бюджеті</w:t>
      </w:r>
    </w:p>
    <w:bookmarkEnd w:id="1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"29"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10 - қосымша</w:t>
            </w:r>
          </w:p>
        </w:tc>
      </w:tr>
    </w:tbl>
    <w:bookmarkStart w:name="z238" w:id="1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Новопокров ауылдық округінің бюджеті</w:t>
      </w:r>
    </w:p>
    <w:bookmarkEnd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10-қосымша жаңа редакцияда - Қостанай облысы Ұзынкөл ауданы мәслихатының 12.12.2023 </w:t>
      </w:r>
      <w:r>
        <w:rPr>
          <w:rFonts w:ascii="Times New Roman"/>
          <w:b w:val="false"/>
          <w:i w:val="false"/>
          <w:color w:val="ff0000"/>
          <w:sz w:val="28"/>
        </w:rPr>
        <w:t>№ 58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116758,1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127551,1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"29"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11 - қосымша</w:t>
            </w:r>
          </w:p>
        </w:tc>
      </w:tr>
    </w:tbl>
    <w:bookmarkStart w:name="z243" w:id="1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Новопокров ауылдық округінің бюджеті</w:t>
      </w:r>
    </w:p>
    <w:bookmarkEnd w:id="1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"29"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12 - қосымша</w:t>
            </w:r>
          </w:p>
        </w:tc>
      </w:tr>
    </w:tbl>
    <w:bookmarkStart w:name="z248" w:id="1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Новопокров ауылдық округінің бюджеті</w:t>
      </w:r>
    </w:p>
    <w:bookmarkEnd w:id="1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"29"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13 - қосымша</w:t>
            </w:r>
          </w:p>
        </w:tc>
      </w:tr>
    </w:tbl>
    <w:bookmarkStart w:name="z253" w:id="1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Обаған ауылдық округінің бюджеті</w:t>
      </w:r>
    </w:p>
    <w:bookmarkEnd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13-қосымша жаңа редакцияда - Қостанай облысы Ұзынкөл ауданы мәслихатының 12.12.2023 </w:t>
      </w:r>
      <w:r>
        <w:rPr>
          <w:rFonts w:ascii="Times New Roman"/>
          <w:b w:val="false"/>
          <w:i w:val="false"/>
          <w:color w:val="ff0000"/>
          <w:sz w:val="28"/>
        </w:rPr>
        <w:t>№ 58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Санаты2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114481,5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"29"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14 - қосымша</w:t>
            </w:r>
          </w:p>
        </w:tc>
      </w:tr>
    </w:tbl>
    <w:bookmarkStart w:name="z258" w:id="1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Обаған ауылдық округінің бюджеті</w:t>
      </w:r>
    </w:p>
    <w:bookmarkEnd w:id="1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"29"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15 - қосымша</w:t>
            </w:r>
          </w:p>
        </w:tc>
      </w:tr>
    </w:tbl>
    <w:bookmarkStart w:name="z263" w:id="1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Обаған ауылдық округінің бюджеті</w:t>
      </w:r>
    </w:p>
    <w:bookmarkEnd w:id="1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"29"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16 - қосымша</w:t>
            </w:r>
          </w:p>
        </w:tc>
      </w:tr>
    </w:tbl>
    <w:bookmarkStart w:name="z268" w:id="1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Пресногорьков ауылдық округінің бюджеті</w:t>
      </w:r>
    </w:p>
    <w:bookmarkEnd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16-қосымша жаңа редакцияда - Қостанай облысы Ұзынкөл ауданы мәслихатының 12.12.2023 </w:t>
      </w:r>
      <w:r>
        <w:rPr>
          <w:rFonts w:ascii="Times New Roman"/>
          <w:b w:val="false"/>
          <w:i w:val="false"/>
          <w:color w:val="ff0000"/>
          <w:sz w:val="28"/>
        </w:rPr>
        <w:t>№ 58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51609,6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42994,6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42994,6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42994,6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"29"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17 - қосымша</w:t>
            </w:r>
          </w:p>
        </w:tc>
      </w:tr>
    </w:tbl>
    <w:bookmarkStart w:name="z273" w:id="2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Пресногорьков ауылдық округінің бюджеті</w:t>
      </w:r>
    </w:p>
    <w:bookmarkEnd w:id="2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"29"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18 - қосымша</w:t>
            </w:r>
          </w:p>
        </w:tc>
      </w:tr>
    </w:tbl>
    <w:bookmarkStart w:name="z278" w:id="2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Пресногорьков ауылдық округінің бюджеті</w:t>
      </w:r>
    </w:p>
    <w:bookmarkEnd w:id="2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"29"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19 - қосымша</w:t>
            </w:r>
          </w:p>
        </w:tc>
      </w:tr>
    </w:tbl>
    <w:bookmarkStart w:name="z283" w:id="2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Ряжск ауылдық округінің бюджеті</w:t>
      </w:r>
    </w:p>
    <w:bookmarkEnd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19-қосымша жаңа редакцияда - Қостанай облысы Ұзынкөл ауданы мәслихатының 12.12.2023 </w:t>
      </w:r>
      <w:r>
        <w:rPr>
          <w:rFonts w:ascii="Times New Roman"/>
          <w:b w:val="false"/>
          <w:i w:val="false"/>
          <w:color w:val="ff0000"/>
          <w:sz w:val="28"/>
        </w:rPr>
        <w:t>№ 58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38298,4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"29"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20 - қосымша</w:t>
            </w:r>
          </w:p>
        </w:tc>
      </w:tr>
    </w:tbl>
    <w:bookmarkStart w:name="z288" w:id="2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Ряжск ауылдық округінің бюджеті</w:t>
      </w:r>
    </w:p>
    <w:bookmarkEnd w:id="2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"29"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21 - қосымша</w:t>
            </w:r>
          </w:p>
        </w:tc>
      </w:tr>
    </w:tbl>
    <w:bookmarkStart w:name="z293" w:id="2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Ряжск ауылдық округінің бюджеті</w:t>
      </w:r>
    </w:p>
    <w:bookmarkEnd w:id="2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"29"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22 - қосымша</w:t>
            </w:r>
          </w:p>
        </w:tc>
      </w:tr>
    </w:tbl>
    <w:bookmarkStart w:name="z298" w:id="2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Сатай ауылының бюджеті</w:t>
      </w:r>
    </w:p>
    <w:bookmarkEnd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22-қосымша жаңа редакцияда - Қостанай облысы Ұзынкөл ауданы мәслихатының 12.12.2023 </w:t>
      </w:r>
      <w:r>
        <w:rPr>
          <w:rFonts w:ascii="Times New Roman"/>
          <w:b w:val="false"/>
          <w:i w:val="false"/>
          <w:color w:val="ff0000"/>
          <w:sz w:val="28"/>
        </w:rPr>
        <w:t>№ 58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299909,1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294086,1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294086,1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294086,1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 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"29"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23 - қосымша</w:t>
            </w:r>
          </w:p>
        </w:tc>
      </w:tr>
    </w:tbl>
    <w:bookmarkStart w:name="z303" w:id="2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Сатай ауылының бюджеті</w:t>
      </w:r>
    </w:p>
    <w:bookmarkEnd w:id="2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"29"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24 - қосымша</w:t>
            </w:r>
          </w:p>
        </w:tc>
      </w:tr>
    </w:tbl>
    <w:bookmarkStart w:name="z308" w:id="2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Сатай ауылының бюджеті</w:t>
      </w:r>
    </w:p>
    <w:bookmarkEnd w:id="2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"29"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25 - қосымша</w:t>
            </w:r>
          </w:p>
        </w:tc>
      </w:tr>
    </w:tbl>
    <w:bookmarkStart w:name="z313" w:id="2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Троебратское ауылының бюджеті</w:t>
      </w:r>
    </w:p>
    <w:bookmarkEnd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25-қосымша жаңа редакцияда - Қостанай облысы Ұзынкөл ауданы мәслихатының 12.12.2023 </w:t>
      </w:r>
      <w:r>
        <w:rPr>
          <w:rFonts w:ascii="Times New Roman"/>
          <w:b w:val="false"/>
          <w:i w:val="false"/>
          <w:color w:val="ff0000"/>
          <w:sz w:val="28"/>
        </w:rPr>
        <w:t>№ 58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"29"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26 - қосымша</w:t>
            </w:r>
          </w:p>
        </w:tc>
      </w:tr>
    </w:tbl>
    <w:bookmarkStart w:name="z318" w:id="2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Троебратское ауылының бюджеті</w:t>
      </w:r>
    </w:p>
    <w:bookmarkEnd w:id="2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"29"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27 - қосымша</w:t>
            </w:r>
          </w:p>
        </w:tc>
      </w:tr>
    </w:tbl>
    <w:bookmarkStart w:name="z323" w:id="2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Троебратское ауылының бюджеті</w:t>
      </w:r>
    </w:p>
    <w:bookmarkEnd w:id="2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"29"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28 - қосымша</w:t>
            </w:r>
          </w:p>
        </w:tc>
      </w:tr>
    </w:tbl>
    <w:bookmarkStart w:name="z328" w:id="2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Федоров ауылдық округінің бюджеті</w:t>
      </w:r>
    </w:p>
    <w:bookmarkEnd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28-қосымша жаңа редакцияда - Қостанай облысы Ұзынкөл ауданы мәслихатының 12.12.2023 </w:t>
      </w:r>
      <w:r>
        <w:rPr>
          <w:rFonts w:ascii="Times New Roman"/>
          <w:b w:val="false"/>
          <w:i w:val="false"/>
          <w:color w:val="ff0000"/>
          <w:sz w:val="28"/>
        </w:rPr>
        <w:t>№ 58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237919,5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209579,7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209579,7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209579,7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205184,7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-1363,4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"29"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29 - қосымша</w:t>
            </w:r>
          </w:p>
        </w:tc>
      </w:tr>
    </w:tbl>
    <w:bookmarkStart w:name="z333" w:id="2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Федоров ауылдық округінің бюджеті</w:t>
      </w:r>
    </w:p>
    <w:bookmarkEnd w:id="2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"29"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30 - қосымша</w:t>
            </w:r>
          </w:p>
        </w:tc>
      </w:tr>
    </w:tbl>
    <w:bookmarkStart w:name="z338" w:id="2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Федоров ауылдық округінің бюджеті</w:t>
      </w:r>
    </w:p>
    <w:bookmarkEnd w:id="2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"29"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31 - қосымша</w:t>
            </w:r>
          </w:p>
        </w:tc>
      </w:tr>
    </w:tbl>
    <w:bookmarkStart w:name="z343" w:id="2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Ұзынкөл ауылдық округінің бюджеті</w:t>
      </w:r>
    </w:p>
    <w:bookmarkEnd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31-қосымша жаңа редакцияда - Қостанай облысы Ұзынкөл ауданы мәслихатының 12.12.2023 </w:t>
      </w:r>
      <w:r>
        <w:rPr>
          <w:rFonts w:ascii="Times New Roman"/>
          <w:b w:val="false"/>
          <w:i w:val="false"/>
          <w:color w:val="ff0000"/>
          <w:sz w:val="28"/>
        </w:rPr>
        <w:t>№ 58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442396,3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393892,3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442396,3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56827,1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56827,1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56827,1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118584,3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118584,3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118584,3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243029,9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"29"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32 - қосымша</w:t>
            </w:r>
          </w:p>
        </w:tc>
      </w:tr>
    </w:tbl>
    <w:bookmarkStart w:name="z348" w:id="2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Ұзынкөл ауылдық округінің бюджеті</w:t>
      </w:r>
    </w:p>
    <w:bookmarkEnd w:id="2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"29"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33 - қосымша</w:t>
            </w:r>
          </w:p>
        </w:tc>
      </w:tr>
    </w:tbl>
    <w:bookmarkStart w:name="z353" w:id="2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Ұзынкөл ауылдық округінің бюджеі</w:t>
      </w:r>
    </w:p>
    <w:bookmarkEnd w:id="2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