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f3e6" w14:textId="192f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14 ақпандағы № 25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Федоров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Федоров ауданы бойынша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Федоров ауданда Коммуналдық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тармағының 16) тармақшасына,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6"/>
    <w:bookmarkStart w:name="z26" w:id="17"/>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7" w:id="18"/>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8" w:id="19"/>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29" w:id="20"/>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20"/>
    <w:bookmarkStart w:name="z30" w:id="21"/>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31" w:id="22"/>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2" w:id="23"/>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3" w:id="24"/>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4" w:id="25"/>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35" w:id="26"/>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6" w:id="27"/>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7" w:id="28"/>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38" w:id="29"/>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39" w:id="30"/>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0"/>
    <w:bookmarkStart w:name="z40"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41"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2" w:id="3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3"/>
    <w:bookmarkStart w:name="z43" w:id="34"/>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4"/>
    <w:bookmarkStart w:name="z44" w:id="35"/>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5"/>
    <w:bookmarkStart w:name="z45"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6"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7"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8"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9"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50"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51"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2"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3" w:id="44"/>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4" w:id="45"/>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5"/>
    <w:bookmarkStart w:name="z55"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6"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7"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8"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9"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0"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1"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2"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өзі орнатуы жағдайларын қоспағанда, өнім беруші тұтынушымен жасалған шартқа Қазақстан Республикасы заңнамасының талаптарына сәйкес жеткізуші тұтынушының есепке алу құралын сатып алу және орнату шығындарын өтей отырып, тұтынушыға есепке алу құралын сатып алады және орнатады.</w:t>
      </w:r>
    </w:p>
    <w:bookmarkEnd w:id="53"/>
    <w:bookmarkStart w:name="z63"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Федоров ауданы Мәслихаты бекіткен жылыту маусымына дайындық және оны өткізу қағидаларына сәйкес ұйымдастырады.</w:t>
      </w:r>
    </w:p>
    <w:bookmarkEnd w:id="54"/>
    <w:bookmarkStart w:name="z64"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5"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6"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7"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8"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9"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0"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1"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2"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3"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4"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5"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6"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7" w:id="68"/>
    <w:p>
      <w:pPr>
        <w:spacing w:after="0"/>
        <w:ind w:left="0"/>
        <w:jc w:val="both"/>
      </w:pPr>
      <w:r>
        <w:rPr>
          <w:rFonts w:ascii="Times New Roman"/>
          <w:b w:val="false"/>
          <w:i w:val="false"/>
          <w:color w:val="000000"/>
          <w:sz w:val="28"/>
        </w:rPr>
        <w:t>
      20. Тұтынушы:</w:t>
      </w:r>
    </w:p>
    <w:bookmarkEnd w:id="68"/>
    <w:bookmarkStart w:name="z78"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9"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0"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1"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2"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3"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4"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5"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6" w:id="77"/>
    <w:p>
      <w:pPr>
        <w:spacing w:after="0"/>
        <w:ind w:left="0"/>
        <w:jc w:val="both"/>
      </w:pPr>
      <w:r>
        <w:rPr>
          <w:rFonts w:ascii="Times New Roman"/>
          <w:b w:val="false"/>
          <w:i w:val="false"/>
          <w:color w:val="000000"/>
          <w:sz w:val="28"/>
        </w:rPr>
        <w:t>
      21. Жеткізуші:</w:t>
      </w:r>
    </w:p>
    <w:bookmarkEnd w:id="77"/>
    <w:bookmarkStart w:name="z87"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8"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9"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0"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1"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2"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3"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4"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5"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6" w:id="87"/>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87"/>
    <w:bookmarkStart w:name="z97"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8"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9"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0"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1"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2"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органы бекіткен тұтыну нормалар бойынша.</w:t>
      </w:r>
    </w:p>
    <w:bookmarkEnd w:id="93"/>
    <w:bookmarkStart w:name="z103"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4" w:id="95"/>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5"/>
    <w:bookmarkStart w:name="z105" w:id="96"/>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6"/>
    <w:bookmarkStart w:name="z106" w:id="97"/>
    <w:p>
      <w:pPr>
        <w:spacing w:after="0"/>
        <w:ind w:left="0"/>
        <w:jc w:val="left"/>
      </w:pPr>
      <w:r>
        <w:rPr>
          <w:rFonts w:ascii="Times New Roman"/>
          <w:b/>
          <w:i w:val="false"/>
          <w:color w:val="000000"/>
        </w:rPr>
        <w:t xml:space="preserve"> 5. Дауларды шешу тәртібі</w:t>
      </w:r>
    </w:p>
    <w:bookmarkEnd w:id="97"/>
    <w:bookmarkStart w:name="z107" w:id="98"/>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8"/>
    <w:bookmarkStart w:name="z108" w:id="99"/>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9"/>
    <w:bookmarkStart w:name="z109" w:id="10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0"/>
    <w:bookmarkStart w:name="z110" w:id="10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1"/>
    <w:bookmarkStart w:name="z111" w:id="102"/>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2"/>
    <w:bookmarkStart w:name="z112" w:id="10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3"/>
    <w:bookmarkStart w:name="z113" w:id="10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4"/>
    <w:bookmarkStart w:name="z114" w:id="10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5"/>
    <w:bookmarkStart w:name="z115" w:id="10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6"/>
    <w:bookmarkStart w:name="z116" w:id="10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7"/>
    <w:bookmarkStart w:name="z117" w:id="108"/>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8"/>
    <w:bookmarkStart w:name="z118" w:id="109"/>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9"/>
    <w:bookmarkStart w:name="z119" w:id="110"/>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0"/>
    <w:bookmarkStart w:name="z120" w:id="111"/>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1"/>
    <w:bookmarkStart w:name="z121" w:id="112"/>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2"/>
    <w:bookmarkStart w:name="z122" w:id="11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3"/>
    <w:bookmarkStart w:name="z123" w:id="114"/>
    <w:p>
      <w:pPr>
        <w:spacing w:after="0"/>
        <w:ind w:left="0"/>
        <w:jc w:val="left"/>
      </w:pPr>
      <w:r>
        <w:rPr>
          <w:rFonts w:ascii="Times New Roman"/>
          <w:b/>
          <w:i w:val="false"/>
          <w:color w:val="000000"/>
        </w:rPr>
        <w:t xml:space="preserve"> 6. Қорытынды ережелер</w:t>
      </w:r>
    </w:p>
    <w:bookmarkEnd w:id="114"/>
    <w:bookmarkStart w:name="z124" w:id="115"/>
    <w:p>
      <w:pPr>
        <w:spacing w:after="0"/>
        <w:ind w:left="0"/>
        <w:jc w:val="both"/>
      </w:pPr>
      <w:r>
        <w:rPr>
          <w:rFonts w:ascii="Times New Roman"/>
          <w:b w:val="false"/>
          <w:i w:val="false"/>
          <w:color w:val="000000"/>
          <w:sz w:val="28"/>
        </w:rPr>
        <w:t xml:space="preserve">
      36.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5"/>
    <w:bookmarkStart w:name="z125" w:id="1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