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15dd" w14:textId="1991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2022 жылғы 16 наурыздағы № 111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6562172,2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1636442,0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55270,0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8297,0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4862163,2 мың теңге;</w:t>
      </w:r>
    </w:p>
    <w:bookmarkEnd w:id="8"/>
    <w:bookmarkStart w:name="z13" w:id="9"/>
    <w:p>
      <w:pPr>
        <w:spacing w:after="0"/>
        <w:ind w:left="0"/>
        <w:jc w:val="both"/>
      </w:pPr>
      <w:r>
        <w:rPr>
          <w:rFonts w:ascii="Times New Roman"/>
          <w:b w:val="false"/>
          <w:i w:val="false"/>
          <w:color w:val="000000"/>
          <w:sz w:val="28"/>
        </w:rPr>
        <w:t>
      2) шығындар – 6680766,4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74400,0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110268,0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35868,0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- 192994,2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192994,2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6680766,4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0"/>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