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dcba" w14:textId="aeed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28 желтоқсандағы № 79 "Федоров ауданы ауылының,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2022 жылғы 25 шілдедегі № 138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2021 жылғы 28 желтоқсандағы № 79 "Федоров ауданы ауылының, ауылдық округтерінің 2022-2024 жылдарға арналған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Федоров ауданы Воронеж ауылдық округінің 2022-2024 жылдарға арналған бюджеті тиісінше 7, 8 және 9-қосымшаларға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90050,2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2149,0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87690,2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92371,9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- 2321,7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2321,7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Федоров ауданы Камышин ауылдық округінің 2022-2024 жылдарға арналған бюджеті тиісінше 10, 11 және 12-қосымшаларға сәйкес, оның ішінде 2022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34561,4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3844,0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149,0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30568,4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36491,8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- 1930,4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1930,4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Федоров ауданы Костряков ауылдық округінің 2022-2024 жылдарға арналған бюджеті тиісінше 19, 20 және 21-қосымшаларға сәйкес, оның ішінде 2022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25760,5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4058,0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21702,5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25978,9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- 218,4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218,4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Федоров ауданы Ленин ауылдық округінің 2022-2024 жылдарға арналған бюджеті тиісінше 22, 23 және 24-қосымшаларға сәйкес, оның ішінде 2022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21311,6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2448,0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18863,6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22480,7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- 1169,1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1169,1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Федоров ауданы Новошумный ауылының 2022-2024 жылдарға арналған бюджеті тиісінше 25, 26 және 27-қосымшаларға сәйкес, оның ішінде 2022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31321,7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1658,0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29663,7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32956,9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- 1635,2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1635,2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Федоров ауданы Федоров ауылдық округінің 2022-2024 жылдарға арналған бюджеті тиісінше 34, 35 және 36-қосымшаларға сәйкес, оның ішінде 2022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256750,6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53316,0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203434,6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312993,2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- 56242,6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56242,6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 1-қосымша</w:t>
            </w:r>
          </w:p>
        </w:tc>
      </w:tr>
    </w:tbl>
    <w:bookmarkStart w:name="z9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2022 жылға арналған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 4-қосымша</w:t>
            </w:r>
          </w:p>
        </w:tc>
      </w:tr>
    </w:tbl>
    <w:bookmarkStart w:name="z10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Вишневый ауылдық округінің 2022 жылға арналған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 7-қосымша</w:t>
            </w:r>
          </w:p>
        </w:tc>
      </w:tr>
    </w:tbl>
    <w:bookmarkStart w:name="z11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Воронеж ауылдық округінің 2022 жылға арналған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 10-қосымша</w:t>
            </w:r>
          </w:p>
        </w:tc>
      </w:tr>
    </w:tbl>
    <w:bookmarkStart w:name="z12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Камышин ауылдық округінің 2022 жылға арналған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 13-қосымша</w:t>
            </w:r>
          </w:p>
        </w:tc>
      </w:tr>
    </w:tbl>
    <w:bookmarkStart w:name="z12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Қоржынкөл ауылдық округінің 2022 жылға арналған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 16-қосымша</w:t>
            </w:r>
          </w:p>
        </w:tc>
      </w:tr>
    </w:tbl>
    <w:bookmarkStart w:name="z13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Қосарал ауылдық округінің 2022 жылға арналған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 19-қосымша</w:t>
            </w:r>
          </w:p>
        </w:tc>
      </w:tr>
    </w:tbl>
    <w:bookmarkStart w:name="z14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Костряков ауылдық округінің 2022 жылға арналған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 22-қосымша</w:t>
            </w:r>
          </w:p>
        </w:tc>
      </w:tr>
    </w:tbl>
    <w:bookmarkStart w:name="z14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Ленин ауылдық округінің 2022 жылға арналған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 25-қосымша</w:t>
            </w:r>
          </w:p>
        </w:tc>
      </w:tr>
    </w:tbl>
    <w:bookmarkStart w:name="z15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Новошумный ауылының 2022 жылға арналған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 28-қосымша</w:t>
            </w:r>
          </w:p>
        </w:tc>
      </w:tr>
    </w:tbl>
    <w:bookmarkStart w:name="z16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Первомай ауылдық округінің 2022 жылға арналған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 34-қосымша</w:t>
            </w:r>
          </w:p>
        </w:tc>
      </w:tr>
    </w:tbl>
    <w:bookmarkStart w:name="z16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2022 жылға арналған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