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81829" w14:textId="24818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2021 жылғы 27 желтоқсандағы № 75 "Федоров ауданының 2022-2024 жылдарға арналған аудандық бюджеті туралы" шешіміне өзгерістер енгізу туралы</w:t>
      </w:r>
    </w:p>
    <w:p>
      <w:pPr>
        <w:spacing w:after="0"/>
        <w:ind w:left="0"/>
        <w:jc w:val="both"/>
      </w:pPr>
      <w:r>
        <w:rPr>
          <w:rFonts w:ascii="Times New Roman"/>
          <w:b w:val="false"/>
          <w:i w:val="false"/>
          <w:color w:val="000000"/>
          <w:sz w:val="28"/>
        </w:rPr>
        <w:t>Қостанай облысы Федоров ауданы мәслихатының 2022 жылғы 7 қарашадағы № 158 шешімі</w:t>
      </w:r>
    </w:p>
    <w:p>
      <w:pPr>
        <w:spacing w:after="0"/>
        <w:ind w:left="0"/>
        <w:jc w:val="both"/>
      </w:pPr>
      <w:bookmarkStart w:name="z4" w:id="0"/>
      <w:r>
        <w:rPr>
          <w:rFonts w:ascii="Times New Roman"/>
          <w:b w:val="false"/>
          <w:i w:val="false"/>
          <w:color w:val="000000"/>
          <w:sz w:val="28"/>
        </w:rPr>
        <w:t>
      Федоров аудандық мәслихаты ШЕШТІ:</w:t>
      </w:r>
    </w:p>
    <w:bookmarkEnd w:id="0"/>
    <w:bookmarkStart w:name="z5" w:id="1"/>
    <w:p>
      <w:pPr>
        <w:spacing w:after="0"/>
        <w:ind w:left="0"/>
        <w:jc w:val="both"/>
      </w:pPr>
      <w:r>
        <w:rPr>
          <w:rFonts w:ascii="Times New Roman"/>
          <w:b w:val="false"/>
          <w:i w:val="false"/>
          <w:color w:val="000000"/>
          <w:sz w:val="28"/>
        </w:rPr>
        <w:t xml:space="preserve">
      1. Мәслихаттың "Федоров ауданының 2022-2024 жылдарға арналған аудандық бюджеті туралы" 2021 жылғы 27 желтоқсандағы № 75 (Нормативтік құқықтық актілерді мемлекеттік тіркеу тізілімінде № 26151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"1. Федоров ауданының 2022-2024 жылдарға арналған аудандық бюджеті тиісінше 1, 2 және 3-қосымшаларға сәйкес, оның ішінде 2022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6526487,2 мың теңге, оның ішінде:</w:t>
      </w:r>
    </w:p>
    <w:bookmarkEnd w:id="4"/>
    <w:bookmarkStart w:name="z9" w:id="5"/>
    <w:p>
      <w:pPr>
        <w:spacing w:after="0"/>
        <w:ind w:left="0"/>
        <w:jc w:val="both"/>
      </w:pPr>
      <w:r>
        <w:rPr>
          <w:rFonts w:ascii="Times New Roman"/>
          <w:b w:val="false"/>
          <w:i w:val="false"/>
          <w:color w:val="000000"/>
          <w:sz w:val="28"/>
        </w:rPr>
        <w:t>
      салықтық түсімдер бойынша – 1636442,0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50042,2 мың теңге;</w:t>
      </w:r>
    </w:p>
    <w:bookmarkEnd w:id="6"/>
    <w:bookmarkStart w:name="z11" w:id="7"/>
    <w:p>
      <w:pPr>
        <w:spacing w:after="0"/>
        <w:ind w:left="0"/>
        <w:jc w:val="both"/>
      </w:pPr>
      <w:r>
        <w:rPr>
          <w:rFonts w:ascii="Times New Roman"/>
          <w:b w:val="false"/>
          <w:i w:val="false"/>
          <w:color w:val="000000"/>
          <w:sz w:val="28"/>
        </w:rPr>
        <w:t>
      негізгі капиталды сатудан түсетін түсімдер бойынша – 13524,0 мың теңге;</w:t>
      </w:r>
    </w:p>
    <w:bookmarkEnd w:id="7"/>
    <w:bookmarkStart w:name="z12" w:id="8"/>
    <w:p>
      <w:pPr>
        <w:spacing w:after="0"/>
        <w:ind w:left="0"/>
        <w:jc w:val="both"/>
      </w:pPr>
      <w:r>
        <w:rPr>
          <w:rFonts w:ascii="Times New Roman"/>
          <w:b w:val="false"/>
          <w:i w:val="false"/>
          <w:color w:val="000000"/>
          <w:sz w:val="28"/>
        </w:rPr>
        <w:t>
      трансферттер түсімі бойынша – 4826479,0 мың теңге;</w:t>
      </w:r>
    </w:p>
    <w:bookmarkEnd w:id="8"/>
    <w:bookmarkStart w:name="z13" w:id="9"/>
    <w:p>
      <w:pPr>
        <w:spacing w:after="0"/>
        <w:ind w:left="0"/>
        <w:jc w:val="both"/>
      </w:pPr>
      <w:r>
        <w:rPr>
          <w:rFonts w:ascii="Times New Roman"/>
          <w:b w:val="false"/>
          <w:i w:val="false"/>
          <w:color w:val="000000"/>
          <w:sz w:val="28"/>
        </w:rPr>
        <w:t>
      2) шығындар – 6737780,8 мың теңге;</w:t>
      </w:r>
    </w:p>
    <w:bookmarkEnd w:id="9"/>
    <w:bookmarkStart w:name="z14" w:id="10"/>
    <w:p>
      <w:pPr>
        <w:spacing w:after="0"/>
        <w:ind w:left="0"/>
        <w:jc w:val="both"/>
      </w:pPr>
      <w:r>
        <w:rPr>
          <w:rFonts w:ascii="Times New Roman"/>
          <w:b w:val="false"/>
          <w:i w:val="false"/>
          <w:color w:val="000000"/>
          <w:sz w:val="28"/>
        </w:rPr>
        <w:t>
      3) таза бюджеттік кредиттеу – 45749,2 мың теңге, оның ішінде:</w:t>
      </w:r>
    </w:p>
    <w:bookmarkEnd w:id="10"/>
    <w:bookmarkStart w:name="z15" w:id="11"/>
    <w:p>
      <w:pPr>
        <w:spacing w:after="0"/>
        <w:ind w:left="0"/>
        <w:jc w:val="both"/>
      </w:pPr>
      <w:r>
        <w:rPr>
          <w:rFonts w:ascii="Times New Roman"/>
          <w:b w:val="false"/>
          <w:i w:val="false"/>
          <w:color w:val="000000"/>
          <w:sz w:val="28"/>
        </w:rPr>
        <w:t>
      бюджеттік кредиттер – 81617,2 мың теңге;</w:t>
      </w:r>
    </w:p>
    <w:bookmarkEnd w:id="11"/>
    <w:bookmarkStart w:name="z16" w:id="12"/>
    <w:p>
      <w:pPr>
        <w:spacing w:after="0"/>
        <w:ind w:left="0"/>
        <w:jc w:val="both"/>
      </w:pPr>
      <w:r>
        <w:rPr>
          <w:rFonts w:ascii="Times New Roman"/>
          <w:b w:val="false"/>
          <w:i w:val="false"/>
          <w:color w:val="000000"/>
          <w:sz w:val="28"/>
        </w:rPr>
        <w:t>
      бюджеттік кредиттерді өтеу – 35868,0 мың теңге;</w:t>
      </w:r>
    </w:p>
    <w:bookmarkEnd w:id="12"/>
    <w:bookmarkStart w:name="z17" w:id="13"/>
    <w:p>
      <w:pPr>
        <w:spacing w:after="0"/>
        <w:ind w:left="0"/>
        <w:jc w:val="both"/>
      </w:pPr>
      <w:r>
        <w:rPr>
          <w:rFonts w:ascii="Times New Roman"/>
          <w:b w:val="false"/>
          <w:i w:val="false"/>
          <w:color w:val="000000"/>
          <w:sz w:val="28"/>
        </w:rPr>
        <w:t>
      4) қаржы активтерімен операциялар бойынша сальдо – 24238,6 мың теңге, оның ішінде:</w:t>
      </w:r>
    </w:p>
    <w:bookmarkEnd w:id="13"/>
    <w:bookmarkStart w:name="z18" w:id="14"/>
    <w:p>
      <w:pPr>
        <w:spacing w:after="0"/>
        <w:ind w:left="0"/>
        <w:jc w:val="both"/>
      </w:pPr>
      <w:r>
        <w:rPr>
          <w:rFonts w:ascii="Times New Roman"/>
          <w:b w:val="false"/>
          <w:i w:val="false"/>
          <w:color w:val="000000"/>
          <w:sz w:val="28"/>
        </w:rPr>
        <w:t>
      қаржы активтерін сатып алу – 24238,6 мың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- 281281,4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281281,4 мың теңге.";</w:t>
      </w:r>
    </w:p>
    <w:bookmarkEnd w:id="16"/>
    <w:bookmarkStart w:name="z21" w:id="17"/>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7"/>
    <w:bookmarkStart w:name="z22" w:id="18"/>
    <w:p>
      <w:pPr>
        <w:spacing w:after="0"/>
        <w:ind w:left="0"/>
        <w:jc w:val="both"/>
      </w:pPr>
      <w:r>
        <w:rPr>
          <w:rFonts w:ascii="Times New Roman"/>
          <w:b w:val="false"/>
          <w:i w:val="false"/>
          <w:color w:val="000000"/>
          <w:sz w:val="28"/>
        </w:rPr>
        <w:t>
      2. Осы шешім 2022 жылғы 1 қаңтардан бастап қолданысқа енгізіледі.</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Исенгазин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7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158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32" w:id="19"/>
    <w:p>
      <w:pPr>
        <w:spacing w:after="0"/>
        <w:ind w:left="0"/>
        <w:jc w:val="left"/>
      </w:pPr>
      <w:r>
        <w:rPr>
          <w:rFonts w:ascii="Times New Roman"/>
          <w:b/>
          <w:i w:val="false"/>
          <w:color w:val="000000"/>
        </w:rPr>
        <w:t xml:space="preserve"> Федоров ауданының 2022 жылға арналған аудандық бюджеті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6526487,2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4826479,0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4826477,8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4826477,8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6737780,8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759632,5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515608,7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356499,6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1904734,9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1900103,5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1890514,7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1890514,7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479639,0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248733,8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248733,8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248733,8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бағдарламасының атуы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2712026,6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2712026,6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2712026,6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қоршаған ортаны қорғау және жер қатынастары саласындағы басқа да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- 281281,4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органның жоғары тұрған бюджет алдындағы борышын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235532,5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