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b128" w14:textId="754b1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27 желтоқсандағы № 75 "Федоров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2022 жылғы 2 желтоқсандағы № 163 шешімі</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2022-2024 жылдарға арналған аудандық бюджеті туралы" 2021 жылғы 27 желтоқсандағы № 75 (Нормативтік құқықтық актілерді мемлекеттік тіркеу тізілімінде № 26151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2022-2024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6421792,2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1636442,0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50042,2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13524,0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4721784,0 мың теңге;</w:t>
      </w:r>
    </w:p>
    <w:bookmarkEnd w:id="8"/>
    <w:bookmarkStart w:name="z13" w:id="9"/>
    <w:p>
      <w:pPr>
        <w:spacing w:after="0"/>
        <w:ind w:left="0"/>
        <w:jc w:val="both"/>
      </w:pPr>
      <w:r>
        <w:rPr>
          <w:rFonts w:ascii="Times New Roman"/>
          <w:b w:val="false"/>
          <w:i w:val="false"/>
          <w:color w:val="000000"/>
          <w:sz w:val="28"/>
        </w:rPr>
        <w:t>
      2) шығындар – 6633085,8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10203,2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46071,2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35868,0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24238,6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24238,6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- 245735,4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245735,4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2022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4721782,8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Заңнаманы өзгертуге байланысты жоғары тұрған бюджеттен төмен тұрған</w:t>
            </w:r>
          </w:p>
          <w:bookmarkEnd w:id="20"/>
          <w:p>
            <w:pPr>
              <w:spacing w:after="20"/>
              <w:ind w:left="20"/>
              <w:jc w:val="both"/>
            </w:pPr>
            <w:r>
              <w:rPr>
                <w:rFonts w:ascii="Times New Roman"/>
                <w:b w:val="false"/>
                <w:i w:val="false"/>
                <w:color w:val="000000"/>
                <w:sz w:val="20"/>
              </w:rPr>
              <w:t>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