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a6a81" w14:textId="06a6a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Федоров ауданы ауылының, ауылдық округтерінің 2023-2025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мәслихатының 2022 жылғы 28 желтоқсандағы № 176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Федоров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Федоров ауданы Баннов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256127,5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5307,0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250820,5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257548,2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-1420,7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1420,7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Федоров ауданы мәслихатының 22.11.2023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Федоров ауданы Баннов ауылдық округінің 2023 жылға арналған бюджетінде аудандық бюджеттен ауылдық округтің бюджетіне берілетін бюджеттік субвенциялар көлемі 38099,0 мың теңге сомасында көзделгені ескерілсін.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Федоров ауданы Вишневый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32144,0 мың теңге, оның ішінде: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1359,0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16,0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30769,0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32576,6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-432,6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432,6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Қостанай облысы Федоров ауданы мәслихатының 22.11.2023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Федоров ауданы Вишневый ауылдық округінің 2023 жылға арналған бюджетінде аудандық бюджеттен ауылдық округтің бюджетіне берілетін бюджеттік субвенциялар көлемі 25385,0 мың теңге сомасында көзделгені ескерілсін.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Федоров ауданы Воронеж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77424,4 мың теңге, оның ішінде: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2511,0 мың теңге;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373,0 мың теңге;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74540,4 мың теңге;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79388,4 мың теңге;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1964,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Қостанай облысы Федоров ауданы мәслихатының 22.11.2023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Федоров ауданы Воронеж ауылдық округінің 2023 жылға арналған бюджетінде аудандық бюджеттен ауылдық округтің бюджетіне берілетін бюджеттік субвенциялар көлемі 26875,0 мың теңге сомасында көзделгені ескерілсін.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Федоров ауданы Камышин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140492,2 мың теңге, оның ішінде: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4478,0 мың теңге;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149,0 мың теңге;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135865,2 мың теңге;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141777,8 мың теңге;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-1285,6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1285,6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Қостанай облысы Федоров ауданы мәслихатының 22.11.2023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Федоров ауданы Камышин ауылдық округінің 2023 жылға арналған бюджетінде аудандық бюджеттен ауылдық округтің бюджетіне берілетін бюджеттік субвенциялар көлемі 30457,0 мың теңге сомасында көзделгені ескерілсін.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Федоров ауданы Қоржынкөл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84483,8 мың теңге, оның ішінде: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3672,0 мың теңге;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80811,8 мың теңге;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85416,6 мың теңге;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-932,8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932,8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Қостанай облысы Федоров ауданы мәслихатының 22.11.2023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Федоров ауданы Қоржынкөл ауылдық округінің 2023 жылға арналған бюджетінде аудандық бюджеттен ауылдық округтің бюджетіне берілетін бюджеттік субвенциялар көлемі 23500,0 мың теңге сомасында көзделгені ескерілсін.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Федоров ауданы Қосарал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113092,0 мың теңге, оның ішінде: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2302,0 мың теңге;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56,0 мың теңге;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110734,0 мың теңге;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114464,1 мың теңге;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-1372,1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1372,1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Қостанай облысы Федоров ауданы мәслихатының 22.11.2023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Федоров ауданы Қосарал ауылдық округінің 2023 жылға арналған бюджетінде аудандық бюджеттен ауылдық округтің бюджетіне берілетін бюджеттік субвенциялар көлемі 25436,0 мың теңге сомасында көзделгені ескерілсін.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Федоров ауданы Костряков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99267,4 мың теңге, оның ішінде:</w:t>
      </w:r>
    </w:p>
    <w:bookmarkEnd w:id="74"/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4228,0 мың теңге;</w:t>
      </w:r>
    </w:p>
    <w:bookmarkEnd w:id="75"/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76"/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7"/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95039,4 мың теңге;</w:t>
      </w:r>
    </w:p>
    <w:bookmarkEnd w:id="78"/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99685,7 мың теңге;</w:t>
      </w:r>
    </w:p>
    <w:bookmarkEnd w:id="79"/>
    <w:bookmarkStart w:name="z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0"/>
    <w:bookmarkStart w:name="z9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1"/>
    <w:bookmarkStart w:name="z10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82"/>
    <w:bookmarkStart w:name="z10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-418,3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418,3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Қостанай облысы Федоров ауданы мәслихатының 22.11.2023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Федоров ауданы Костряков ауылдық округінің 2023 жылға арналған бюджетінде аудандық бюджеттен ауылдық округтің бюджетіне берілетін бюджеттік субвенциялар көлемі 24608,0 мың теңге сомасында көзделгені ескерілсін.</w:t>
      </w:r>
    </w:p>
    <w:bookmarkEnd w:id="84"/>
    <w:bookmarkStart w:name="z1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Федоров ауданы Ленин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85"/>
    <w:bookmarkStart w:name="z10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186415,8 мың теңге, оның ішінде:</w:t>
      </w:r>
    </w:p>
    <w:bookmarkEnd w:id="86"/>
    <w:bookmarkStart w:name="z10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2950,0 мың теңге;</w:t>
      </w:r>
    </w:p>
    <w:bookmarkEnd w:id="87"/>
    <w:bookmarkStart w:name="z10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88"/>
    <w:bookmarkStart w:name="z10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89"/>
    <w:bookmarkStart w:name="z11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183465,8 мың теңге;</w:t>
      </w:r>
    </w:p>
    <w:bookmarkEnd w:id="90"/>
    <w:bookmarkStart w:name="z11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195060,8 мың теңге;</w:t>
      </w:r>
    </w:p>
    <w:bookmarkEnd w:id="91"/>
    <w:bookmarkStart w:name="z11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2"/>
    <w:bookmarkStart w:name="z11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3"/>
    <w:bookmarkStart w:name="z11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94"/>
    <w:bookmarkStart w:name="z11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-8645,0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8645,0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Қостанай облысы Федоров ауданы мәслихатының 22.11.2023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Федоров ауданы Ленин ауылдық округінің 2023 жылға арналған бюджетінде аудандық бюджеттен ауылдық округтің бюджетіне берілетін бюджеттік субвенциялар көлемі 23679,0 мың теңге сомасында көзделгені ескерілсін.</w:t>
      </w:r>
    </w:p>
    <w:bookmarkEnd w:id="96"/>
    <w:bookmarkStart w:name="z11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Федоров ауданы Новошумный ауылының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97"/>
    <w:bookmarkStart w:name="z11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113903,3 мың теңге, оның ішінде:</w:t>
      </w:r>
    </w:p>
    <w:bookmarkEnd w:id="98"/>
    <w:bookmarkStart w:name="z12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1818,0 мың теңге;</w:t>
      </w:r>
    </w:p>
    <w:bookmarkEnd w:id="99"/>
    <w:bookmarkStart w:name="z12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00"/>
    <w:bookmarkStart w:name="z12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01"/>
    <w:bookmarkStart w:name="z12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112085,3 мың теңге;</w:t>
      </w:r>
    </w:p>
    <w:bookmarkEnd w:id="102"/>
    <w:bookmarkStart w:name="z12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115114,4 мың теңге;</w:t>
      </w:r>
    </w:p>
    <w:bookmarkEnd w:id="103"/>
    <w:bookmarkStart w:name="z12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4"/>
    <w:bookmarkStart w:name="z12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5"/>
    <w:bookmarkStart w:name="z12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6"/>
    <w:bookmarkStart w:name="z12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-1211,1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1211,1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Қостанай облысы Федоров ауданы мәслихатының 22.11.2023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Федоров ауданы Новошумный ауылының 2023 жылға арналған бюджетінде аудандық бюджеттен ауылдың бюджетіне берілетін бюджеттік субвенциялар көлемі 28229,0 мың теңге сомасында көзделгені ескерілсін.</w:t>
      </w:r>
    </w:p>
    <w:bookmarkEnd w:id="108"/>
    <w:bookmarkStart w:name="z13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Федоров ауданы Первомай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09"/>
    <w:bookmarkStart w:name="z13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43049,0 мың теңге, оның ішінде:</w:t>
      </w:r>
    </w:p>
    <w:bookmarkEnd w:id="110"/>
    <w:bookmarkStart w:name="z13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2128,0 мың теңге;</w:t>
      </w:r>
    </w:p>
    <w:bookmarkEnd w:id="111"/>
    <w:bookmarkStart w:name="z13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78,0 мың теңге;</w:t>
      </w:r>
    </w:p>
    <w:bookmarkEnd w:id="112"/>
    <w:bookmarkStart w:name="z13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13"/>
    <w:bookmarkStart w:name="z13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40843,0 мың теңге;</w:t>
      </w:r>
    </w:p>
    <w:bookmarkEnd w:id="114"/>
    <w:bookmarkStart w:name="z13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43440,9 мың теңге;</w:t>
      </w:r>
    </w:p>
    <w:bookmarkEnd w:id="115"/>
    <w:bookmarkStart w:name="z14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16"/>
    <w:bookmarkStart w:name="z14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7"/>
    <w:bookmarkStart w:name="z14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8"/>
    <w:bookmarkStart w:name="z14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391,9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- Қостанай облысы Федоров ауданы мәслихатының 22.11.2023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Федоров ауданы Первомай ауылдық округінің 2023 жылға арналған бюджетінде аудандық бюджеттен ауылдық округтің бюджетіне берілетін бюджеттік субвенциялар көлемі 28228,0 мың теңге сомасында көзделгені ескерілсін.</w:t>
      </w:r>
    </w:p>
    <w:bookmarkEnd w:id="120"/>
    <w:bookmarkStart w:name="z14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Федоров ауданы Пешков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21"/>
    <w:bookmarkStart w:name="z14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95601,8 мың теңге, оның ішінде:</w:t>
      </w:r>
    </w:p>
    <w:bookmarkEnd w:id="122"/>
    <w:bookmarkStart w:name="z14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13480,0 мың теңге;</w:t>
      </w:r>
    </w:p>
    <w:bookmarkEnd w:id="123"/>
    <w:bookmarkStart w:name="z15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24"/>
    <w:bookmarkStart w:name="z15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25"/>
    <w:bookmarkStart w:name="z15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82121,8 мың теңге;</w:t>
      </w:r>
    </w:p>
    <w:bookmarkEnd w:id="126"/>
    <w:bookmarkStart w:name="z15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102075,8 мың теңге;</w:t>
      </w:r>
    </w:p>
    <w:bookmarkEnd w:id="127"/>
    <w:bookmarkStart w:name="z15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28"/>
    <w:bookmarkStart w:name="z15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29"/>
    <w:bookmarkStart w:name="z15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30"/>
    <w:bookmarkStart w:name="z15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-6474,0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6474,0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21-тармақ жаңа редакцияда - Қостанай облысы Федоров ауданы мәслихатының 22.11.2023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Федоров ауданы Пешков ауылдық округінің 2023 жылға арналған бюджетінде аудандық бюджеттен ауылдық округтің бюджетіне берілетін бюджеттік субвенциялар көлемі 31537,0 мың теңге сомасында көзделгені ескерілсін.</w:t>
      </w:r>
    </w:p>
    <w:bookmarkEnd w:id="132"/>
    <w:bookmarkStart w:name="z15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Федоров ауданы Федоров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33"/>
    <w:bookmarkStart w:name="z16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466682,2 мың теңге, оның ішінде:</w:t>
      </w:r>
    </w:p>
    <w:bookmarkEnd w:id="134"/>
    <w:bookmarkStart w:name="z16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64986,0 мың теңге;</w:t>
      </w:r>
    </w:p>
    <w:bookmarkEnd w:id="135"/>
    <w:bookmarkStart w:name="z16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36"/>
    <w:bookmarkStart w:name="z16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37"/>
    <w:bookmarkStart w:name="z16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401696,2 мың теңге;</w:t>
      </w:r>
    </w:p>
    <w:bookmarkEnd w:id="138"/>
    <w:bookmarkStart w:name="z16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472254,1 мың теңге;</w:t>
      </w:r>
    </w:p>
    <w:bookmarkEnd w:id="139"/>
    <w:bookmarkStart w:name="z16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40"/>
    <w:bookmarkStart w:name="z16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41"/>
    <w:bookmarkStart w:name="z17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42"/>
    <w:bookmarkStart w:name="z17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-5571,9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5571,9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23-тармақ жаңа редакцияда - Қостанай облысы Федоров ауданы мәслихатының 22.11.2023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Федоров ауданы Федоров ауылдық округінің 2023 жылға арналған бюджетінде аудандық бюджеттен ауылдық округтің бюджетіне берілетін бюджеттік субвенциялар көлемі 109615,0 мың теңге сомасында көзделгені ескерілсін.</w:t>
      </w:r>
    </w:p>
    <w:bookmarkEnd w:id="144"/>
    <w:bookmarkStart w:name="z17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Федоров ауданы ауылының, ауылдық округтерінің 2023-2025 жылдарға арналған бюджеттерінде "Ауыл - Ел бесігі" жобасы шеңберінде ауылдық елді мекендердегі әлеуметтік және инженерлік инфрақұрылым бойынша іс-шараларды іске асыруға облыстық бюджеттен ағымдағы нысаналы трансферттер көзделгені ескерілсін.</w:t>
      </w:r>
    </w:p>
    <w:bookmarkEnd w:id="145"/>
    <w:bookmarkStart w:name="z17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Федоров ауданы Федоров ауылдық округінің 2023 жылға арналған бюджетінде аудандық бюджеттен қарыздар бойынша сыйақылар төлеу 27332,0 мың теңге сомасында көзделгені ескерілсін.</w:t>
      </w:r>
    </w:p>
    <w:bookmarkEnd w:id="146"/>
    <w:bookmarkStart w:name="z17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Федоров ауданы ауылының, ауылдық округтерінің бюджеттерінен бюджеттік алып қоюлар көзделмеген.</w:t>
      </w:r>
    </w:p>
    <w:bookmarkEnd w:id="147"/>
    <w:bookmarkStart w:name="z17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Федоров ауданы ауылының, ауылдық округтерінің бюджеттерінде кезекті қаржы жылына арналған секвестрлеуге жататын бюджеттік бағдарламалардың тізбесі белгіленбегені ескерілсін.</w:t>
      </w:r>
    </w:p>
    <w:bookmarkEnd w:id="148"/>
    <w:bookmarkStart w:name="z17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Осы шешім 2023 жылғы 1 қаңтардан бастап қолданысқа енгізіледі.</w:t>
      </w:r>
    </w:p>
    <w:bookmarkEnd w:id="1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шешіміне 1-қосымша</w:t>
            </w:r>
          </w:p>
        </w:tc>
      </w:tr>
    </w:tbl>
    <w:bookmarkStart w:name="z182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Баннов ауылдық округінің 2023 жылға арналған бюджеті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Федоров ауданы мәслихатының 22.11.2023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176 шешіміне 2-қосымша </w:t>
            </w:r>
          </w:p>
        </w:tc>
      </w:tr>
    </w:tbl>
    <w:bookmarkStart w:name="z186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Баннов ауылдық округінің 2024 жылға арналған бюджеті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176 шешіміне 3-қосымша </w:t>
            </w:r>
          </w:p>
        </w:tc>
      </w:tr>
    </w:tbl>
    <w:bookmarkStart w:name="z190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Баннов ауылдық округінің 2025 жылға арналған бюджеті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176 шешіміне 4-қосымша </w:t>
            </w:r>
          </w:p>
        </w:tc>
      </w:tr>
    </w:tbl>
    <w:bookmarkStart w:name="z194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Вишневый ауылдық округінің 2023 жылға арналған бюджеті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Қостанай облысы Федоров ауданы мәслихатының 22.11.2023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176 шешіміне 5-қосымша </w:t>
            </w:r>
          </w:p>
        </w:tc>
      </w:tr>
    </w:tbl>
    <w:bookmarkStart w:name="z198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Вишневый ауылдық округінің 2024 жылға арналған бюджеті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176 шешіміне 6-қосымша </w:t>
            </w:r>
          </w:p>
        </w:tc>
      </w:tr>
    </w:tbl>
    <w:bookmarkStart w:name="z202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Вишневый ауылдық округінің 2025 жылға арналған бюджеті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176 шешіміне 7-қосымша </w:t>
            </w:r>
          </w:p>
        </w:tc>
      </w:tr>
    </w:tbl>
    <w:bookmarkStart w:name="z206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Воронеж ауылдық округінің 2023 жылға арналған бюджеті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Қостанай облысы Федоров ауданы мәслихатының 22.11.2023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176 шешіміне 8-қосымша </w:t>
            </w:r>
          </w:p>
        </w:tc>
      </w:tr>
    </w:tbl>
    <w:bookmarkStart w:name="z210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Воронеж ауылдық округінің 2024 жылға арналған бюджеті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176 шешіміне 9-қосымша </w:t>
            </w:r>
          </w:p>
        </w:tc>
      </w:tr>
    </w:tbl>
    <w:bookmarkStart w:name="z214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Воронеж ауылдық округінің 2025 жылға арналған бюджеті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176 шешіміне 10-қосымша </w:t>
            </w:r>
          </w:p>
        </w:tc>
      </w:tr>
    </w:tbl>
    <w:bookmarkStart w:name="z218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Камышин ауылдық округінің 2023 жылға арналған бюджеті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Қостанай облысы Федоров ауданы мәслихатының 22.11.2023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135865,2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176 шешіміне 11-қосымша </w:t>
            </w:r>
          </w:p>
        </w:tc>
      </w:tr>
    </w:tbl>
    <w:bookmarkStart w:name="z222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Камышин ауылдық округінің 2024 жылға арналған бюджеті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176 шешіміне 12-қосымша </w:t>
            </w:r>
          </w:p>
        </w:tc>
      </w:tr>
    </w:tbl>
    <w:bookmarkStart w:name="z226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Камышин ауылдық округінің 2025 жылға арналған бюджеті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176 шешіміне 13-қосымша </w:t>
            </w:r>
          </w:p>
        </w:tc>
      </w:tr>
    </w:tbl>
    <w:bookmarkStart w:name="z230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Қоржынкөл ауылдық округінің 2023 жылға арналған бюджеті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Қостанай облысы Федоров ауданы мәслихатының 22.11.2023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176 шешіміне 14-қосымша </w:t>
            </w:r>
          </w:p>
        </w:tc>
      </w:tr>
    </w:tbl>
    <w:bookmarkStart w:name="z234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Қоржынкөл ауылдық округінің 2024 жылға арналған бюджеті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176 шешіміне 15-қосымша </w:t>
            </w:r>
          </w:p>
        </w:tc>
      </w:tr>
    </w:tbl>
    <w:bookmarkStart w:name="z238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Қоржынкөл ауылдық округінің 2025 жылға арналған бюджеті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176 шешіміне 16-қосымша </w:t>
            </w:r>
          </w:p>
        </w:tc>
      </w:tr>
    </w:tbl>
    <w:bookmarkStart w:name="z242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Қосарал ауылдық округінің 2023 жылға арналған бюджеті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Қостанай облысы Федоров ауданы мәслихатының 22.11.2023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176 шешіміне 17-қосымша </w:t>
            </w:r>
          </w:p>
        </w:tc>
      </w:tr>
    </w:tbl>
    <w:bookmarkStart w:name="z246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Қосарал ауылдық округінің 2024 жылға арналған бюджеті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176 шешіміне 18-қосымша </w:t>
            </w:r>
          </w:p>
        </w:tc>
      </w:tr>
    </w:tbl>
    <w:bookmarkStart w:name="z250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Қосарал ауылдық округінің 2025 жылға арналған бюджеті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176 шешіміне 19-қосымша </w:t>
            </w:r>
          </w:p>
        </w:tc>
      </w:tr>
    </w:tbl>
    <w:bookmarkStart w:name="z254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Костряков ауылдық округінің 2023 жылға арналған бюджеті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Қостанай облысы Федоров ауданы мәслихатының 22.11.2023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176 шешіміне 20-қосымша </w:t>
            </w:r>
          </w:p>
        </w:tc>
      </w:tr>
    </w:tbl>
    <w:bookmarkStart w:name="z258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Костряков ауылдық округінің 2024 жылға арналған бюджеті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176 шешіміне 21-қосымша </w:t>
            </w:r>
          </w:p>
        </w:tc>
      </w:tr>
    </w:tbl>
    <w:bookmarkStart w:name="z262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Костряков ауылдық округінің 2025 жылға арналған бюджеті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176 шешіміне 22-қосымша </w:t>
            </w:r>
          </w:p>
        </w:tc>
      </w:tr>
    </w:tbl>
    <w:bookmarkStart w:name="z266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Ленин ауылдық округінің 2023 жылға арналған бюджеті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Қостанай облысы Федоров ауданы мәслихатының 22.11.2023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183465,8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176 шешіміне 23-қосымша </w:t>
            </w:r>
          </w:p>
        </w:tc>
      </w:tr>
    </w:tbl>
    <w:bookmarkStart w:name="z270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Ленин ауылдық округінің 2024 жылға арналған бюджеті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176 шешіміне 24-қосымша </w:t>
            </w:r>
          </w:p>
        </w:tc>
      </w:tr>
    </w:tbl>
    <w:bookmarkStart w:name="z274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Ленин ауылдық округінің 2025 жылға арналған бюджеті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176 шешіміне 25-қосымша </w:t>
            </w:r>
          </w:p>
        </w:tc>
      </w:tr>
    </w:tbl>
    <w:bookmarkStart w:name="z278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Новошумный ауылының 2023 жылға арналған бюджеті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Қостанай облысы Федоров ауданы мәслихатының 22.11.2023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112085,3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176 шешіміне 26-қосымша </w:t>
            </w:r>
          </w:p>
        </w:tc>
      </w:tr>
    </w:tbl>
    <w:bookmarkStart w:name="z282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Новошумный ауылының 2024 жылға арналған бюджеті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176 шешіміне 27-қосымша </w:t>
            </w:r>
          </w:p>
        </w:tc>
      </w:tr>
    </w:tbl>
    <w:bookmarkStart w:name="z286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Новошумный ауылының 2025 жылға арналған бюджеті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176 шешіміне 28-қосымша </w:t>
            </w:r>
          </w:p>
        </w:tc>
      </w:tr>
    </w:tbl>
    <w:bookmarkStart w:name="z290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Первомай ауылдық округінің 2023 жылға арналған бюджеті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Қостанай облысы Федоров ауданы мәслихатының 22.11.2023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176 шешіміне 29-қосымша </w:t>
            </w:r>
          </w:p>
        </w:tc>
      </w:tr>
    </w:tbl>
    <w:bookmarkStart w:name="z294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Первомай ауылдық округінің 2024 жылға арналған бюджеті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176 шешіміне 30-қосымша </w:t>
            </w:r>
          </w:p>
        </w:tc>
      </w:tr>
    </w:tbl>
    <w:bookmarkStart w:name="z298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Первомай ауылдық округінің 2025 жылға арналған бюджеті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176 шешіміне 31-қосымша </w:t>
            </w:r>
          </w:p>
        </w:tc>
      </w:tr>
    </w:tbl>
    <w:bookmarkStart w:name="z302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Пешков ауылдық округінің 2023 жылға арналған бюджеті</w:t>
      </w:r>
    </w:p>
    <w:bookmarkEnd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Қостанай облысы Федоров ауданы мәслихатының 22.11.2023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176 шешіміне 32-қосымша </w:t>
            </w:r>
          </w:p>
        </w:tc>
      </w:tr>
    </w:tbl>
    <w:bookmarkStart w:name="z306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Пешков ауылдық округінің 2024 жылға арналған бюджеті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176 шешіміне 33-қосымша </w:t>
            </w:r>
          </w:p>
        </w:tc>
      </w:tr>
    </w:tbl>
    <w:bookmarkStart w:name="z310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Пешков ауылдық округінің 2025 жылға арналған бюджеті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176 шешіміне 34-қосымша </w:t>
            </w:r>
          </w:p>
        </w:tc>
      </w:tr>
    </w:tbl>
    <w:bookmarkStart w:name="z314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Федоров ауылдық округінің 2023 жылға арналған бюджеті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Қостанай облысы Федоров ауданы мәслихатының 22.11.2023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401696,2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176 шешіміне 35-қосымша </w:t>
            </w:r>
          </w:p>
        </w:tc>
      </w:tr>
    </w:tbl>
    <w:bookmarkStart w:name="z318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Федоров ауылдық округінің 2024 жылға арналған бюджеті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176 шешіміне 36-қосымша </w:t>
            </w:r>
          </w:p>
        </w:tc>
      </w:tr>
    </w:tbl>
    <w:bookmarkStart w:name="z322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Федоров ауылдық округінің 2025 жылға арналған бюджеті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