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1e2d" w14:textId="1f61e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мүгедек адамдар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әкімдігінің 2022 жылғы 10 қарашадағы № 264 қаулысы.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Федоров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2023 жылға арналған ауыр жұмыстардағы, еңбек жағдайлары зиянды, қауіпті жұмыстардағы жұмыс орындарын есептемегенде, жұмыс орындары санының екіден төрт пайызға дейінгі мөлшерінде мүгедек адамдар үшін жұмыс орындарына квота белгіленсін.</w:t>
      </w:r>
    </w:p>
    <w:bookmarkEnd w:id="1"/>
    <w:bookmarkStart w:name="z6" w:id="2"/>
    <w:p>
      <w:pPr>
        <w:spacing w:after="0"/>
        <w:ind w:left="0"/>
        <w:jc w:val="both"/>
      </w:pPr>
      <w:r>
        <w:rPr>
          <w:rFonts w:ascii="Times New Roman"/>
          <w:b w:val="false"/>
          <w:i w:val="false"/>
          <w:color w:val="000000"/>
          <w:sz w:val="28"/>
        </w:rPr>
        <w:t>
      2. "Федоров ауданы әкімдігінің жұмыспен қамту және әлеуметтік бағдарламар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көшірмесін электрондық түрде мемлекеттік және орыс тілдерінде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Федоров ауданы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Федоров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2023 жылға арналған мүгедек адамдар үшін жұмыс орындарына квота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қызметкерлердің тізімдік саны (адам)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пайыз)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жұмыстардағы, еңбек жағдайлары зиянды және қауіпті жұмыстардағы жұмыс орындарын есептемегенде белгіленген квота (адам)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адамдар үшін санатына жататын жұмыспен қамтылған жұмыс орындарының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2023 жылға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"Джаркульский элеватор" акционерлік қоғамы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"ОлжаАлтын Инвест"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 Пешковское"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