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55350" w14:textId="20553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арналған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әкімдігінің 2022 жылғы 10 қарашадағы № 265 қаулысы.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"Халықты жұмыспен қамту туралы"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сәйкес Федоров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2023 жылға арналған бас бостандығынан айыру орындарынан босатылған адамдарды жұмысқа орналастыру үшін жұмыс орындарына квота белгіленсін.</w:t>
      </w:r>
    </w:p>
    <w:bookmarkEnd w:id="1"/>
    <w:bookmarkStart w:name="z6" w:id="2"/>
    <w:p>
      <w:pPr>
        <w:spacing w:after="0"/>
        <w:ind w:left="0"/>
        <w:jc w:val="both"/>
      </w:pPr>
      <w:r>
        <w:rPr>
          <w:rFonts w:ascii="Times New Roman"/>
          <w:b w:val="false"/>
          <w:i w:val="false"/>
          <w:color w:val="000000"/>
          <w:sz w:val="28"/>
        </w:rPr>
        <w:t>
      2. "Федоров ауданы әкімдігінің жұмыспен қамту және әлеуметтік бағдарламар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көшірмесін электрондық түрде мемлекеттік және орыс тілдерінде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Федоров ауданы әкімдігінің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Федоров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Исабаев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"10"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265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6" w:id="7"/>
    <w:p>
      <w:pPr>
        <w:spacing w:after="0"/>
        <w:ind w:left="0"/>
        <w:jc w:val="left"/>
      </w:pPr>
      <w:r>
        <w:rPr>
          <w:rFonts w:ascii="Times New Roman"/>
          <w:b/>
          <w:i w:val="false"/>
          <w:color w:val="000000"/>
        </w:rPr>
        <w:t xml:space="preserve"> 2023 жылға арналған бас бостандығынан айыру орындарынан босатылған адамдарды жұмысқа орналастыру үшін жұмыс орындарына квота</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пайыздық көрсетілімдегі квота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"Промбаза - 7"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