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ac67" w14:textId="c62a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 Қазақстан Республикасының Стратегиялық жоспарлау және реформалар агенттігі Ұлттық статистика бюросы басшысының 2020 жылғы 4 қарашадағы № 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29 сәуірдегі № 44 бұйрығы. Күші жойылды - Қазақстан Республикасының Стратегиялық жоспарлау және реформалар агенттігі Ұлттық статистика бюросы Басшысының 2022 жылғы 19 тамыздағы № 102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19.08.2022 </w:t>
      </w:r>
      <w:r>
        <w:rPr>
          <w:rFonts w:ascii="Times New Roman"/>
          <w:b w:val="false"/>
          <w:i w:val="false"/>
          <w:color w:val="ff0000"/>
          <w:sz w:val="28"/>
        </w:rPr>
        <w:t>№ 102</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 Қазақстан Республикасының Стратегиялық жоспарлау және реформалар агенттігі Ұлттық статистика бюросы басшысының 2020 жылғы 4 қарашадағы № 3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0"/>
    <w:bookmarkStart w:name="z2" w:id="1"/>
    <w:p>
      <w:pPr>
        <w:spacing w:after="0"/>
        <w:ind w:left="0"/>
        <w:jc w:val="both"/>
      </w:pPr>
      <w:r>
        <w:rPr>
          <w:rFonts w:ascii="Times New Roman"/>
          <w:b w:val="false"/>
          <w:i w:val="false"/>
          <w:color w:val="000000"/>
          <w:sz w:val="28"/>
        </w:rPr>
        <w:t>
      көрсетілген бұйрықпен бекітілген Қазақстан Республикасының Стратегиялық жоспарлау және реформалар агенттігі Ұлттық статистика бюросының аумақтық бөлімшелері туралы ережелер осы бұйрыққа қосымшаларға сәйкес:</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Ақмола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Ақтөбе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Алматы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Атырау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Жамбыл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Қарағанды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Қостанай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Қызылорда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Маңғыстау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Павлодар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Түркістан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Нұр-Сұлтан қаласы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Алматы қаласы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17"/>
    <w:bookmarkStart w:name="z1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Шымкент қаласы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p>
    <w:bookmarkEnd w:id="18"/>
    <w:bookmarkStart w:name="z20" w:id="19"/>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Заң департаменті заңнамада белгіленген тәртіппен:</w:t>
      </w:r>
    </w:p>
    <w:bookmarkEnd w:id="19"/>
    <w:p>
      <w:pPr>
        <w:spacing w:after="0"/>
        <w:ind w:left="0"/>
        <w:jc w:val="both"/>
      </w:pPr>
      <w:r>
        <w:rPr>
          <w:rFonts w:ascii="Times New Roman"/>
          <w:b w:val="false"/>
          <w:i w:val="false"/>
          <w:color w:val="000000"/>
          <w:sz w:val="28"/>
        </w:rPr>
        <w:t>
      1) осы бұйрықты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Start w:name="z21" w:id="20"/>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аумақтық бөлімшелері белгіленген мерзімдерде осы бұйрықтан туындайтын қажетті шараларды қабылдасын.</w:t>
      </w:r>
    </w:p>
    <w:bookmarkEnd w:id="20"/>
    <w:bookmarkStart w:name="z22" w:id="21"/>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21"/>
    <w:bookmarkStart w:name="z23" w:id="22"/>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Стратегиялық жоспарлау және</w:t>
            </w:r>
          </w:p>
          <w:p>
            <w:pPr>
              <w:spacing w:after="20"/>
              <w:ind w:left="20"/>
              <w:jc w:val="both"/>
            </w:pPr>
            <w:r>
              <w:rPr>
                <w:rFonts w:ascii="Times New Roman"/>
                <w:b w:val="false"/>
                <w:i/>
                <w:color w:val="000000"/>
                <w:sz w:val="20"/>
              </w:rPr>
              <w:t xml:space="preserve">            реформалар агенттігі Ұлттық статистика </w:t>
            </w:r>
          </w:p>
          <w:p>
            <w:pPr>
              <w:spacing w:after="20"/>
              <w:ind w:left="20"/>
              <w:jc w:val="both"/>
            </w:pPr>
            <w:r>
              <w:rPr>
                <w:rFonts w:ascii="Times New Roman"/>
                <w:b w:val="false"/>
                <w:i/>
                <w:color w:val="000000"/>
                <w:sz w:val="20"/>
              </w:rPr>
              <w:t xml:space="preserve">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2022 жылғы 29 сәуірдегі</w:t>
            </w:r>
            <w:r>
              <w:br/>
            </w:r>
            <w:r>
              <w:rPr>
                <w:rFonts w:ascii="Times New Roman"/>
                <w:b w:val="false"/>
                <w:i w:val="false"/>
                <w:color w:val="000000"/>
                <w:sz w:val="20"/>
              </w:rPr>
              <w:t xml:space="preserve"> № 44 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 xml:space="preserve">2020 жылғы 4 қарашадағы </w:t>
            </w:r>
            <w:r>
              <w:br/>
            </w:r>
            <w:r>
              <w:rPr>
                <w:rFonts w:ascii="Times New Roman"/>
                <w:b w:val="false"/>
                <w:i w:val="false"/>
                <w:color w:val="000000"/>
                <w:sz w:val="20"/>
              </w:rPr>
              <w:t>№ 3 бұйрығымен бекітілді</w:t>
            </w:r>
          </w:p>
        </w:tc>
      </w:tr>
    </w:tbl>
    <w:bookmarkStart w:name="z25" w:id="23"/>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Ақмола облысы бойынша департаменті туралы ереже</w:t>
      </w:r>
    </w:p>
    <w:bookmarkEnd w:id="23"/>
    <w:bookmarkStart w:name="z26" w:id="24"/>
    <w:p>
      <w:pPr>
        <w:spacing w:after="0"/>
        <w:ind w:left="0"/>
        <w:jc w:val="left"/>
      </w:pPr>
      <w:r>
        <w:rPr>
          <w:rFonts w:ascii="Times New Roman"/>
          <w:b/>
          <w:i w:val="false"/>
          <w:color w:val="000000"/>
        </w:rPr>
        <w:t xml:space="preserve"> 1-тарау. Жалпы ережелер</w:t>
      </w:r>
    </w:p>
    <w:bookmarkEnd w:id="24"/>
    <w:bookmarkStart w:name="z27" w:id="25"/>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Ақмола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25"/>
    <w:bookmarkStart w:name="z28" w:id="26"/>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6"/>
    <w:bookmarkStart w:name="z29" w:id="2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7"/>
    <w:bookmarkStart w:name="z30" w:id="2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8"/>
    <w:bookmarkStart w:name="z31" w:id="2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29"/>
    <w:bookmarkStart w:name="z32" w:id="3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0"/>
    <w:bookmarkStart w:name="z33" w:id="31"/>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31"/>
    <w:bookmarkStart w:name="z34" w:id="32"/>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020000, Ақмола облысы, Көкшетау қаласы, Нұрсұлтан Назарбаев даңғылы, 73. </w:t>
      </w:r>
    </w:p>
    <w:bookmarkEnd w:id="32"/>
    <w:bookmarkStart w:name="z35" w:id="33"/>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w:t>
      </w:r>
    </w:p>
    <w:bookmarkEnd w:id="33"/>
    <w:bookmarkStart w:name="z36" w:id="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
    <w:bookmarkStart w:name="z37" w:id="3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5"/>
    <w:bookmarkStart w:name="z38" w:id="3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3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39" w:id="3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7"/>
    <w:bookmarkStart w:name="z40" w:id="38"/>
    <w:p>
      <w:pPr>
        <w:spacing w:after="0"/>
        <w:ind w:left="0"/>
        <w:jc w:val="both"/>
      </w:pPr>
      <w:r>
        <w:rPr>
          <w:rFonts w:ascii="Times New Roman"/>
          <w:b w:val="false"/>
          <w:i w:val="false"/>
          <w:color w:val="000000"/>
          <w:sz w:val="28"/>
        </w:rPr>
        <w:t>
      13. Мақсаттары:</w:t>
      </w:r>
    </w:p>
    <w:bookmarkEnd w:id="38"/>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Start w:name="z41" w:id="39"/>
    <w:p>
      <w:pPr>
        <w:spacing w:after="0"/>
        <w:ind w:left="0"/>
        <w:jc w:val="both"/>
      </w:pPr>
      <w:r>
        <w:rPr>
          <w:rFonts w:ascii="Times New Roman"/>
          <w:b w:val="false"/>
          <w:i w:val="false"/>
          <w:color w:val="000000"/>
          <w:sz w:val="28"/>
        </w:rPr>
        <w:t>
      14. Құқықтары мен міндеттері:</w:t>
      </w:r>
    </w:p>
    <w:bookmarkEnd w:id="39"/>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p>
      <w:pPr>
        <w:spacing w:after="0"/>
        <w:ind w:left="0"/>
        <w:jc w:val="both"/>
      </w:pPr>
      <w:r>
        <w:rPr>
          <w:rFonts w:ascii="Times New Roman"/>
          <w:b w:val="false"/>
          <w:i w:val="false"/>
          <w:color w:val="000000"/>
          <w:sz w:val="28"/>
        </w:rPr>
        <w:t>
      4) сотқа жүгіну;</w:t>
      </w:r>
    </w:p>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p>
      <w:pPr>
        <w:spacing w:after="0"/>
        <w:ind w:left="0"/>
        <w:jc w:val="both"/>
      </w:pPr>
      <w:r>
        <w:rPr>
          <w:rFonts w:ascii="Times New Roman"/>
          <w:b w:val="false"/>
          <w:i w:val="false"/>
          <w:color w:val="000000"/>
          <w:sz w:val="28"/>
        </w:rPr>
        <w:t>
      23) санақ парақтарын сынақтан өткізу;</w:t>
      </w:r>
    </w:p>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Start w:name="z42" w:id="40"/>
    <w:p>
      <w:pPr>
        <w:spacing w:after="0"/>
        <w:ind w:left="0"/>
        <w:jc w:val="both"/>
      </w:pPr>
      <w:r>
        <w:rPr>
          <w:rFonts w:ascii="Times New Roman"/>
          <w:b w:val="false"/>
          <w:i w:val="false"/>
          <w:color w:val="000000"/>
          <w:sz w:val="28"/>
        </w:rPr>
        <w:t>
      15. Функциялары:</w:t>
      </w:r>
    </w:p>
    <w:bookmarkEnd w:id="40"/>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p>
      <w:pPr>
        <w:spacing w:after="0"/>
        <w:ind w:left="0"/>
        <w:jc w:val="both"/>
      </w:pPr>
      <w:r>
        <w:rPr>
          <w:rFonts w:ascii="Times New Roman"/>
          <w:b w:val="false"/>
          <w:i w:val="false"/>
          <w:color w:val="000000"/>
          <w:sz w:val="28"/>
        </w:rPr>
        <w:t>
      5) мынадай статистикалық тіркелімдерді жаңарту:</w:t>
      </w:r>
    </w:p>
    <w:p>
      <w:pPr>
        <w:spacing w:after="0"/>
        <w:ind w:left="0"/>
        <w:jc w:val="both"/>
      </w:pPr>
      <w:r>
        <w:rPr>
          <w:rFonts w:ascii="Times New Roman"/>
          <w:b w:val="false"/>
          <w:i w:val="false"/>
          <w:color w:val="000000"/>
          <w:sz w:val="28"/>
        </w:rPr>
        <w:t>
      статистикалық бизнес-тіркелім;</w:t>
      </w:r>
    </w:p>
    <w:p>
      <w:pPr>
        <w:spacing w:after="0"/>
        <w:ind w:left="0"/>
        <w:jc w:val="both"/>
      </w:pPr>
      <w:r>
        <w:rPr>
          <w:rFonts w:ascii="Times New Roman"/>
          <w:b w:val="false"/>
          <w:i w:val="false"/>
          <w:color w:val="000000"/>
          <w:sz w:val="28"/>
        </w:rPr>
        <w:t>
      ауыл шаруашылығының статистикалық тіркелімі;</w:t>
      </w:r>
    </w:p>
    <w:p>
      <w:pPr>
        <w:spacing w:after="0"/>
        <w:ind w:left="0"/>
        <w:jc w:val="both"/>
      </w:pPr>
      <w:r>
        <w:rPr>
          <w:rFonts w:ascii="Times New Roman"/>
          <w:b w:val="false"/>
          <w:i w:val="false"/>
          <w:color w:val="000000"/>
          <w:sz w:val="28"/>
        </w:rPr>
        <w:t>
      тұрғын үй қорының статистикалық тіркелімі;</w:t>
      </w:r>
    </w:p>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p>
      <w:pPr>
        <w:spacing w:after="0"/>
        <w:ind w:left="0"/>
        <w:jc w:val="both"/>
      </w:pPr>
      <w:r>
        <w:rPr>
          <w:rFonts w:ascii="Times New Roman"/>
          <w:b w:val="false"/>
          <w:i w:val="false"/>
          <w:color w:val="000000"/>
          <w:sz w:val="28"/>
        </w:rPr>
        <w:t>
      8) баға тіркеуді жүргізу;</w:t>
      </w:r>
    </w:p>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p>
      <w:pPr>
        <w:spacing w:after="0"/>
        <w:ind w:left="0"/>
        <w:jc w:val="both"/>
      </w:pPr>
      <w:r>
        <w:rPr>
          <w:rFonts w:ascii="Times New Roman"/>
          <w:b w:val="false"/>
          <w:i w:val="false"/>
          <w:color w:val="000000"/>
          <w:sz w:val="28"/>
        </w:rPr>
        <w:t>
      15) пилоттық санақ жүргізуге қатысу;</w:t>
      </w:r>
    </w:p>
    <w:p>
      <w:pPr>
        <w:spacing w:after="0"/>
        <w:ind w:left="0"/>
        <w:jc w:val="both"/>
      </w:pPr>
      <w:r>
        <w:rPr>
          <w:rFonts w:ascii="Times New Roman"/>
          <w:b w:val="false"/>
          <w:i w:val="false"/>
          <w:color w:val="000000"/>
          <w:sz w:val="28"/>
        </w:rPr>
        <w:t>
      16) санақ парақтарын әзірлеуге қатысу;</w:t>
      </w:r>
    </w:p>
    <w:p>
      <w:pPr>
        <w:spacing w:after="0"/>
        <w:ind w:left="0"/>
        <w:jc w:val="both"/>
      </w:pPr>
      <w:r>
        <w:rPr>
          <w:rFonts w:ascii="Times New Roman"/>
          <w:b w:val="false"/>
          <w:i w:val="false"/>
          <w:color w:val="000000"/>
          <w:sz w:val="28"/>
        </w:rPr>
        <w:t>
      17) ұлттық санақтарды жүргізу;</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Start w:name="z43" w:id="4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41"/>
    <w:bookmarkStart w:name="z44" w:id="4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42"/>
    <w:bookmarkStart w:name="z45" w:id="4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3"/>
    <w:bookmarkStart w:name="z46" w:id="4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44"/>
    <w:bookmarkStart w:name="z47" w:id="45"/>
    <w:p>
      <w:pPr>
        <w:spacing w:after="0"/>
        <w:ind w:left="0"/>
        <w:jc w:val="both"/>
      </w:pPr>
      <w:r>
        <w:rPr>
          <w:rFonts w:ascii="Times New Roman"/>
          <w:b w:val="false"/>
          <w:i w:val="false"/>
          <w:color w:val="000000"/>
          <w:sz w:val="28"/>
        </w:rPr>
        <w:t>
      19. Департамент басшысының өкілеттігі:</w:t>
      </w:r>
    </w:p>
    <w:bookmarkEnd w:id="45"/>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Start w:name="z48" w:id="46"/>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46"/>
    <w:bookmarkStart w:name="z49" w:id="47"/>
    <w:p>
      <w:pPr>
        <w:spacing w:after="0"/>
        <w:ind w:left="0"/>
        <w:jc w:val="left"/>
      </w:pPr>
      <w:r>
        <w:rPr>
          <w:rFonts w:ascii="Times New Roman"/>
          <w:b/>
          <w:i w:val="false"/>
          <w:color w:val="000000"/>
        </w:rPr>
        <w:t xml:space="preserve"> 4-тарау. Департаменттің мүлкі</w:t>
      </w:r>
    </w:p>
    <w:bookmarkEnd w:id="47"/>
    <w:bookmarkStart w:name="z50" w:id="4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8"/>
    <w:bookmarkStart w:name="z51" w:id="4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9"/>
    <w:bookmarkStart w:name="z52" w:id="5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0"/>
    <w:bookmarkStart w:name="z53" w:id="51"/>
    <w:p>
      <w:pPr>
        <w:spacing w:after="0"/>
        <w:ind w:left="0"/>
        <w:jc w:val="left"/>
      </w:pPr>
      <w:r>
        <w:rPr>
          <w:rFonts w:ascii="Times New Roman"/>
          <w:b/>
          <w:i w:val="false"/>
          <w:color w:val="000000"/>
        </w:rPr>
        <w:t xml:space="preserve"> 5-тарау. Департаментті қайта ұйымдастыру және тарату</w:t>
      </w:r>
    </w:p>
    <w:bookmarkEnd w:id="51"/>
    <w:bookmarkStart w:name="z54" w:id="5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 xml:space="preserve">басшысының </w:t>
            </w:r>
            <w:r>
              <w:br/>
            </w:r>
            <w:r>
              <w:rPr>
                <w:rFonts w:ascii="Times New Roman"/>
                <w:b w:val="false"/>
                <w:i w:val="false"/>
                <w:color w:val="000000"/>
                <w:sz w:val="20"/>
              </w:rPr>
              <w:t>2022 жылғы 29 сәуірдегі № 44</w:t>
            </w:r>
            <w:r>
              <w:br/>
            </w:r>
            <w:r>
              <w:rPr>
                <w:rFonts w:ascii="Times New Roman"/>
                <w:b w:val="false"/>
                <w:i w:val="false"/>
                <w:color w:val="000000"/>
                <w:sz w:val="20"/>
              </w:rPr>
              <w:t>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 № 3</w:t>
            </w:r>
            <w:r>
              <w:br/>
            </w:r>
            <w:r>
              <w:rPr>
                <w:rFonts w:ascii="Times New Roman"/>
                <w:b w:val="false"/>
                <w:i w:val="false"/>
                <w:color w:val="000000"/>
                <w:sz w:val="20"/>
              </w:rPr>
              <w:t>бұйрығымен бекітілді</w:t>
            </w:r>
          </w:p>
        </w:tc>
      </w:tr>
    </w:tbl>
    <w:bookmarkStart w:name="z56" w:id="53"/>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Ақтөбе облысы бойынша департаменті туралы ереже</w:t>
      </w:r>
    </w:p>
    <w:bookmarkEnd w:id="53"/>
    <w:bookmarkStart w:name="z57" w:id="54"/>
    <w:p>
      <w:pPr>
        <w:spacing w:after="0"/>
        <w:ind w:left="0"/>
        <w:jc w:val="left"/>
      </w:pPr>
      <w:r>
        <w:rPr>
          <w:rFonts w:ascii="Times New Roman"/>
          <w:b/>
          <w:i w:val="false"/>
          <w:color w:val="000000"/>
        </w:rPr>
        <w:t xml:space="preserve"> 1-тарау. Жалпы ережелер</w:t>
      </w:r>
    </w:p>
    <w:bookmarkEnd w:id="54"/>
    <w:bookmarkStart w:name="z58" w:id="55"/>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Ақтөбе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55"/>
    <w:bookmarkStart w:name="z59" w:id="56"/>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56"/>
    <w:bookmarkStart w:name="z60" w:id="5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7"/>
    <w:bookmarkStart w:name="z61" w:id="5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58"/>
    <w:bookmarkStart w:name="z62" w:id="5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59"/>
    <w:bookmarkStart w:name="z63" w:id="6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60"/>
    <w:bookmarkStart w:name="z64" w:id="61"/>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61"/>
    <w:bookmarkStart w:name="z65" w:id="62"/>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030020, Ақтөбе облысы, Ақтөбе қаласы, Астана ауданы, Әбілқайыр хан даңғылы, 25. </w:t>
      </w:r>
    </w:p>
    <w:bookmarkEnd w:id="62"/>
    <w:bookmarkStart w:name="z66" w:id="63"/>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w:t>
      </w:r>
    </w:p>
    <w:bookmarkEnd w:id="63"/>
    <w:bookmarkStart w:name="z67" w:id="6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4"/>
    <w:bookmarkStart w:name="z68" w:id="6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5"/>
    <w:bookmarkStart w:name="z69" w:id="6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6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70" w:id="6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67"/>
    <w:bookmarkStart w:name="z71" w:id="68"/>
    <w:p>
      <w:pPr>
        <w:spacing w:after="0"/>
        <w:ind w:left="0"/>
        <w:jc w:val="both"/>
      </w:pPr>
      <w:r>
        <w:rPr>
          <w:rFonts w:ascii="Times New Roman"/>
          <w:b w:val="false"/>
          <w:i w:val="false"/>
          <w:color w:val="000000"/>
          <w:sz w:val="28"/>
        </w:rPr>
        <w:t>
      13. Мақсаттары:</w:t>
      </w:r>
    </w:p>
    <w:bookmarkEnd w:id="68"/>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Start w:name="z72" w:id="69"/>
    <w:p>
      <w:pPr>
        <w:spacing w:after="0"/>
        <w:ind w:left="0"/>
        <w:jc w:val="both"/>
      </w:pPr>
      <w:r>
        <w:rPr>
          <w:rFonts w:ascii="Times New Roman"/>
          <w:b w:val="false"/>
          <w:i w:val="false"/>
          <w:color w:val="000000"/>
          <w:sz w:val="28"/>
        </w:rPr>
        <w:t>
      14. Құқықтары мен міндеттері:</w:t>
      </w:r>
    </w:p>
    <w:bookmarkEnd w:id="69"/>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p>
      <w:pPr>
        <w:spacing w:after="0"/>
        <w:ind w:left="0"/>
        <w:jc w:val="both"/>
      </w:pPr>
      <w:r>
        <w:rPr>
          <w:rFonts w:ascii="Times New Roman"/>
          <w:b w:val="false"/>
          <w:i w:val="false"/>
          <w:color w:val="000000"/>
          <w:sz w:val="28"/>
        </w:rPr>
        <w:t>
      4) сотқа жүгіну;</w:t>
      </w:r>
    </w:p>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p>
      <w:pPr>
        <w:spacing w:after="0"/>
        <w:ind w:left="0"/>
        <w:jc w:val="both"/>
      </w:pPr>
      <w:r>
        <w:rPr>
          <w:rFonts w:ascii="Times New Roman"/>
          <w:b w:val="false"/>
          <w:i w:val="false"/>
          <w:color w:val="000000"/>
          <w:sz w:val="28"/>
        </w:rPr>
        <w:t>
      23) санақ парақтарын сынақтан өткізу;</w:t>
      </w:r>
    </w:p>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Start w:name="z73" w:id="70"/>
    <w:p>
      <w:pPr>
        <w:spacing w:after="0"/>
        <w:ind w:left="0"/>
        <w:jc w:val="both"/>
      </w:pPr>
      <w:r>
        <w:rPr>
          <w:rFonts w:ascii="Times New Roman"/>
          <w:b w:val="false"/>
          <w:i w:val="false"/>
          <w:color w:val="000000"/>
          <w:sz w:val="28"/>
        </w:rPr>
        <w:t>
      15. Функциялары:</w:t>
      </w:r>
    </w:p>
    <w:bookmarkEnd w:id="70"/>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p>
      <w:pPr>
        <w:spacing w:after="0"/>
        <w:ind w:left="0"/>
        <w:jc w:val="both"/>
      </w:pPr>
      <w:r>
        <w:rPr>
          <w:rFonts w:ascii="Times New Roman"/>
          <w:b w:val="false"/>
          <w:i w:val="false"/>
          <w:color w:val="000000"/>
          <w:sz w:val="28"/>
        </w:rPr>
        <w:t>
      5) мынадай статистикалық тіркелімдерді жаңарту:</w:t>
      </w:r>
    </w:p>
    <w:p>
      <w:pPr>
        <w:spacing w:after="0"/>
        <w:ind w:left="0"/>
        <w:jc w:val="both"/>
      </w:pPr>
      <w:r>
        <w:rPr>
          <w:rFonts w:ascii="Times New Roman"/>
          <w:b w:val="false"/>
          <w:i w:val="false"/>
          <w:color w:val="000000"/>
          <w:sz w:val="28"/>
        </w:rPr>
        <w:t>
      статистикалық бизнес-тіркелім;</w:t>
      </w:r>
    </w:p>
    <w:p>
      <w:pPr>
        <w:spacing w:after="0"/>
        <w:ind w:left="0"/>
        <w:jc w:val="both"/>
      </w:pPr>
      <w:r>
        <w:rPr>
          <w:rFonts w:ascii="Times New Roman"/>
          <w:b w:val="false"/>
          <w:i w:val="false"/>
          <w:color w:val="000000"/>
          <w:sz w:val="28"/>
        </w:rPr>
        <w:t>
      ауыл шаруашылығының статистикалық тіркелімі;</w:t>
      </w:r>
    </w:p>
    <w:p>
      <w:pPr>
        <w:spacing w:after="0"/>
        <w:ind w:left="0"/>
        <w:jc w:val="both"/>
      </w:pPr>
      <w:r>
        <w:rPr>
          <w:rFonts w:ascii="Times New Roman"/>
          <w:b w:val="false"/>
          <w:i w:val="false"/>
          <w:color w:val="000000"/>
          <w:sz w:val="28"/>
        </w:rPr>
        <w:t>
      тұрғын үй қорының статистикалық тіркелімі;</w:t>
      </w:r>
    </w:p>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p>
      <w:pPr>
        <w:spacing w:after="0"/>
        <w:ind w:left="0"/>
        <w:jc w:val="both"/>
      </w:pPr>
      <w:r>
        <w:rPr>
          <w:rFonts w:ascii="Times New Roman"/>
          <w:b w:val="false"/>
          <w:i w:val="false"/>
          <w:color w:val="000000"/>
          <w:sz w:val="28"/>
        </w:rPr>
        <w:t>
      8) баға тіркеуді жүргізу;</w:t>
      </w:r>
    </w:p>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p>
      <w:pPr>
        <w:spacing w:after="0"/>
        <w:ind w:left="0"/>
        <w:jc w:val="both"/>
      </w:pPr>
      <w:r>
        <w:rPr>
          <w:rFonts w:ascii="Times New Roman"/>
          <w:b w:val="false"/>
          <w:i w:val="false"/>
          <w:color w:val="000000"/>
          <w:sz w:val="28"/>
        </w:rPr>
        <w:t>
      15) пилоттық санақ жүргізуге қатысу;</w:t>
      </w:r>
    </w:p>
    <w:p>
      <w:pPr>
        <w:spacing w:after="0"/>
        <w:ind w:left="0"/>
        <w:jc w:val="both"/>
      </w:pPr>
      <w:r>
        <w:rPr>
          <w:rFonts w:ascii="Times New Roman"/>
          <w:b w:val="false"/>
          <w:i w:val="false"/>
          <w:color w:val="000000"/>
          <w:sz w:val="28"/>
        </w:rPr>
        <w:t>
      16) санақ парақтарын әзірлеуге қатысу;</w:t>
      </w:r>
    </w:p>
    <w:p>
      <w:pPr>
        <w:spacing w:after="0"/>
        <w:ind w:left="0"/>
        <w:jc w:val="both"/>
      </w:pPr>
      <w:r>
        <w:rPr>
          <w:rFonts w:ascii="Times New Roman"/>
          <w:b w:val="false"/>
          <w:i w:val="false"/>
          <w:color w:val="000000"/>
          <w:sz w:val="28"/>
        </w:rPr>
        <w:t>
      17) ұлттық санақтарды жүргізу;</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Start w:name="z74" w:id="7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71"/>
    <w:bookmarkStart w:name="z75" w:id="7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72"/>
    <w:bookmarkStart w:name="z76" w:id="7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73"/>
    <w:bookmarkStart w:name="z77" w:id="7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74"/>
    <w:bookmarkStart w:name="z78" w:id="75"/>
    <w:p>
      <w:pPr>
        <w:spacing w:after="0"/>
        <w:ind w:left="0"/>
        <w:jc w:val="both"/>
      </w:pPr>
      <w:r>
        <w:rPr>
          <w:rFonts w:ascii="Times New Roman"/>
          <w:b w:val="false"/>
          <w:i w:val="false"/>
          <w:color w:val="000000"/>
          <w:sz w:val="28"/>
        </w:rPr>
        <w:t>
      19. Департамент басшысының өкілеттігі:</w:t>
      </w:r>
    </w:p>
    <w:bookmarkEnd w:id="75"/>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Start w:name="z79" w:id="76"/>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76"/>
    <w:bookmarkStart w:name="z80" w:id="77"/>
    <w:p>
      <w:pPr>
        <w:spacing w:after="0"/>
        <w:ind w:left="0"/>
        <w:jc w:val="left"/>
      </w:pPr>
      <w:r>
        <w:rPr>
          <w:rFonts w:ascii="Times New Roman"/>
          <w:b/>
          <w:i w:val="false"/>
          <w:color w:val="000000"/>
        </w:rPr>
        <w:t xml:space="preserve"> 4-тарау. Департаменттің мүлкі</w:t>
      </w:r>
    </w:p>
    <w:bookmarkEnd w:id="77"/>
    <w:bookmarkStart w:name="z81" w:id="7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8"/>
    <w:bookmarkStart w:name="z82" w:id="7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9"/>
    <w:bookmarkStart w:name="z83" w:id="8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0"/>
    <w:bookmarkStart w:name="z84" w:id="81"/>
    <w:p>
      <w:pPr>
        <w:spacing w:after="0"/>
        <w:ind w:left="0"/>
        <w:jc w:val="left"/>
      </w:pPr>
      <w:r>
        <w:rPr>
          <w:rFonts w:ascii="Times New Roman"/>
          <w:b/>
          <w:i w:val="false"/>
          <w:color w:val="000000"/>
        </w:rPr>
        <w:t xml:space="preserve"> 5-тарау. Департаментті қайта ұйымдастыру және тарату</w:t>
      </w:r>
    </w:p>
    <w:bookmarkEnd w:id="81"/>
    <w:bookmarkStart w:name="z85" w:id="8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2022 жылғы 29 сәуірдегі № 44</w:t>
            </w:r>
            <w:r>
              <w:br/>
            </w:r>
            <w:r>
              <w:rPr>
                <w:rFonts w:ascii="Times New Roman"/>
                <w:b w:val="false"/>
                <w:i w:val="false"/>
                <w:color w:val="000000"/>
                <w:sz w:val="20"/>
              </w:rPr>
              <w:t>бұйрығына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 № 3</w:t>
            </w:r>
            <w:r>
              <w:br/>
            </w:r>
            <w:r>
              <w:rPr>
                <w:rFonts w:ascii="Times New Roman"/>
                <w:b w:val="false"/>
                <w:i w:val="false"/>
                <w:color w:val="000000"/>
                <w:sz w:val="20"/>
              </w:rPr>
              <w:t>бұйрығымен бекітілді</w:t>
            </w:r>
          </w:p>
        </w:tc>
      </w:tr>
    </w:tbl>
    <w:bookmarkStart w:name="z87" w:id="83"/>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Алматы облысы бойынша департаменті туралы ереже</w:t>
      </w:r>
    </w:p>
    <w:bookmarkEnd w:id="83"/>
    <w:bookmarkStart w:name="z88" w:id="84"/>
    <w:p>
      <w:pPr>
        <w:spacing w:after="0"/>
        <w:ind w:left="0"/>
        <w:jc w:val="left"/>
      </w:pPr>
      <w:r>
        <w:rPr>
          <w:rFonts w:ascii="Times New Roman"/>
          <w:b/>
          <w:i w:val="false"/>
          <w:color w:val="000000"/>
        </w:rPr>
        <w:t xml:space="preserve"> 1-тарау. Жалпы ережелер</w:t>
      </w:r>
    </w:p>
    <w:bookmarkEnd w:id="84"/>
    <w:bookmarkStart w:name="z89" w:id="85"/>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Алматы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85"/>
    <w:bookmarkStart w:name="z90" w:id="86"/>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86"/>
    <w:bookmarkStart w:name="z91" w:id="8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7"/>
    <w:bookmarkStart w:name="z92" w:id="8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88"/>
    <w:bookmarkStart w:name="z93" w:id="8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89"/>
    <w:bookmarkStart w:name="z94" w:id="9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90"/>
    <w:bookmarkStart w:name="z95" w:id="91"/>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91"/>
    <w:bookmarkStart w:name="z96" w:id="92"/>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050008, Алмалы ауданы, Алматы қаласы, Абай даңғылы, 125. </w:t>
      </w:r>
    </w:p>
    <w:bookmarkEnd w:id="92"/>
    <w:bookmarkStart w:name="z97" w:id="93"/>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w:t>
      </w:r>
    </w:p>
    <w:bookmarkEnd w:id="93"/>
    <w:bookmarkStart w:name="z98" w:id="9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4"/>
    <w:bookmarkStart w:name="z99" w:id="9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5"/>
    <w:bookmarkStart w:name="z100" w:id="9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9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101" w:id="9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97"/>
    <w:bookmarkStart w:name="z102" w:id="98"/>
    <w:p>
      <w:pPr>
        <w:spacing w:after="0"/>
        <w:ind w:left="0"/>
        <w:jc w:val="both"/>
      </w:pPr>
      <w:r>
        <w:rPr>
          <w:rFonts w:ascii="Times New Roman"/>
          <w:b w:val="false"/>
          <w:i w:val="false"/>
          <w:color w:val="000000"/>
          <w:sz w:val="28"/>
        </w:rPr>
        <w:t>
      13. Мақсаттары:</w:t>
      </w:r>
    </w:p>
    <w:bookmarkEnd w:id="98"/>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Start w:name="z103" w:id="99"/>
    <w:p>
      <w:pPr>
        <w:spacing w:after="0"/>
        <w:ind w:left="0"/>
        <w:jc w:val="both"/>
      </w:pPr>
      <w:r>
        <w:rPr>
          <w:rFonts w:ascii="Times New Roman"/>
          <w:b w:val="false"/>
          <w:i w:val="false"/>
          <w:color w:val="000000"/>
          <w:sz w:val="28"/>
        </w:rPr>
        <w:t>
      14. Құқықтары мен міндеттері:</w:t>
      </w:r>
    </w:p>
    <w:bookmarkEnd w:id="99"/>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p>
      <w:pPr>
        <w:spacing w:after="0"/>
        <w:ind w:left="0"/>
        <w:jc w:val="both"/>
      </w:pPr>
      <w:r>
        <w:rPr>
          <w:rFonts w:ascii="Times New Roman"/>
          <w:b w:val="false"/>
          <w:i w:val="false"/>
          <w:color w:val="000000"/>
          <w:sz w:val="28"/>
        </w:rPr>
        <w:t>
      4) сотқа жүгіну;</w:t>
      </w:r>
    </w:p>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p>
      <w:pPr>
        <w:spacing w:after="0"/>
        <w:ind w:left="0"/>
        <w:jc w:val="both"/>
      </w:pPr>
      <w:r>
        <w:rPr>
          <w:rFonts w:ascii="Times New Roman"/>
          <w:b w:val="false"/>
          <w:i w:val="false"/>
          <w:color w:val="000000"/>
          <w:sz w:val="28"/>
        </w:rPr>
        <w:t>
      23) санақ парақтарын сынақтан өткізу;</w:t>
      </w:r>
    </w:p>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Start w:name="z104" w:id="100"/>
    <w:p>
      <w:pPr>
        <w:spacing w:after="0"/>
        <w:ind w:left="0"/>
        <w:jc w:val="both"/>
      </w:pPr>
      <w:r>
        <w:rPr>
          <w:rFonts w:ascii="Times New Roman"/>
          <w:b w:val="false"/>
          <w:i w:val="false"/>
          <w:color w:val="000000"/>
          <w:sz w:val="28"/>
        </w:rPr>
        <w:t>
      15. Функциялары:</w:t>
      </w:r>
    </w:p>
    <w:bookmarkEnd w:id="100"/>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p>
      <w:pPr>
        <w:spacing w:after="0"/>
        <w:ind w:left="0"/>
        <w:jc w:val="both"/>
      </w:pPr>
      <w:r>
        <w:rPr>
          <w:rFonts w:ascii="Times New Roman"/>
          <w:b w:val="false"/>
          <w:i w:val="false"/>
          <w:color w:val="000000"/>
          <w:sz w:val="28"/>
        </w:rPr>
        <w:t>
      5) мынадай статистикалық тіркелімдерді жаңарту:</w:t>
      </w:r>
    </w:p>
    <w:p>
      <w:pPr>
        <w:spacing w:after="0"/>
        <w:ind w:left="0"/>
        <w:jc w:val="both"/>
      </w:pPr>
      <w:r>
        <w:rPr>
          <w:rFonts w:ascii="Times New Roman"/>
          <w:b w:val="false"/>
          <w:i w:val="false"/>
          <w:color w:val="000000"/>
          <w:sz w:val="28"/>
        </w:rPr>
        <w:t>
      статистикалық бизнес-тіркелім;</w:t>
      </w:r>
    </w:p>
    <w:p>
      <w:pPr>
        <w:spacing w:after="0"/>
        <w:ind w:left="0"/>
        <w:jc w:val="both"/>
      </w:pPr>
      <w:r>
        <w:rPr>
          <w:rFonts w:ascii="Times New Roman"/>
          <w:b w:val="false"/>
          <w:i w:val="false"/>
          <w:color w:val="000000"/>
          <w:sz w:val="28"/>
        </w:rPr>
        <w:t>
      ауыл шаруашылығының статистикалық тіркелімі;</w:t>
      </w:r>
    </w:p>
    <w:p>
      <w:pPr>
        <w:spacing w:after="0"/>
        <w:ind w:left="0"/>
        <w:jc w:val="both"/>
      </w:pPr>
      <w:r>
        <w:rPr>
          <w:rFonts w:ascii="Times New Roman"/>
          <w:b w:val="false"/>
          <w:i w:val="false"/>
          <w:color w:val="000000"/>
          <w:sz w:val="28"/>
        </w:rPr>
        <w:t>
      тұрғын үй қорының статистикалық тіркелімі;</w:t>
      </w:r>
    </w:p>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p>
      <w:pPr>
        <w:spacing w:after="0"/>
        <w:ind w:left="0"/>
        <w:jc w:val="both"/>
      </w:pPr>
      <w:r>
        <w:rPr>
          <w:rFonts w:ascii="Times New Roman"/>
          <w:b w:val="false"/>
          <w:i w:val="false"/>
          <w:color w:val="000000"/>
          <w:sz w:val="28"/>
        </w:rPr>
        <w:t>
      8) баға тіркеуді жүргізу;</w:t>
      </w:r>
    </w:p>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p>
      <w:pPr>
        <w:spacing w:after="0"/>
        <w:ind w:left="0"/>
        <w:jc w:val="both"/>
      </w:pPr>
      <w:r>
        <w:rPr>
          <w:rFonts w:ascii="Times New Roman"/>
          <w:b w:val="false"/>
          <w:i w:val="false"/>
          <w:color w:val="000000"/>
          <w:sz w:val="28"/>
        </w:rPr>
        <w:t>
      15) пилоттық санақ жүргізуге қатысу;</w:t>
      </w:r>
    </w:p>
    <w:p>
      <w:pPr>
        <w:spacing w:after="0"/>
        <w:ind w:left="0"/>
        <w:jc w:val="both"/>
      </w:pPr>
      <w:r>
        <w:rPr>
          <w:rFonts w:ascii="Times New Roman"/>
          <w:b w:val="false"/>
          <w:i w:val="false"/>
          <w:color w:val="000000"/>
          <w:sz w:val="28"/>
        </w:rPr>
        <w:t>
      16) санақ парақтарын әзірлеуге қатысу;</w:t>
      </w:r>
    </w:p>
    <w:p>
      <w:pPr>
        <w:spacing w:after="0"/>
        <w:ind w:left="0"/>
        <w:jc w:val="both"/>
      </w:pPr>
      <w:r>
        <w:rPr>
          <w:rFonts w:ascii="Times New Roman"/>
          <w:b w:val="false"/>
          <w:i w:val="false"/>
          <w:color w:val="000000"/>
          <w:sz w:val="28"/>
        </w:rPr>
        <w:t>
      17) ұлттық санақтарды жүргізу;</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Start w:name="z105" w:id="10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01"/>
    <w:bookmarkStart w:name="z106" w:id="10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02"/>
    <w:bookmarkStart w:name="z107" w:id="10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03"/>
    <w:bookmarkStart w:name="z108" w:id="10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04"/>
    <w:bookmarkStart w:name="z109" w:id="105"/>
    <w:p>
      <w:pPr>
        <w:spacing w:after="0"/>
        <w:ind w:left="0"/>
        <w:jc w:val="both"/>
      </w:pPr>
      <w:r>
        <w:rPr>
          <w:rFonts w:ascii="Times New Roman"/>
          <w:b w:val="false"/>
          <w:i w:val="false"/>
          <w:color w:val="000000"/>
          <w:sz w:val="28"/>
        </w:rPr>
        <w:t>
      19. Департамент басшысының өкілеттігі:</w:t>
      </w:r>
    </w:p>
    <w:bookmarkEnd w:id="105"/>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Start w:name="z110" w:id="106"/>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06"/>
    <w:bookmarkStart w:name="z111" w:id="107"/>
    <w:p>
      <w:pPr>
        <w:spacing w:after="0"/>
        <w:ind w:left="0"/>
        <w:jc w:val="left"/>
      </w:pPr>
      <w:r>
        <w:rPr>
          <w:rFonts w:ascii="Times New Roman"/>
          <w:b/>
          <w:i w:val="false"/>
          <w:color w:val="000000"/>
        </w:rPr>
        <w:t xml:space="preserve"> 4-тарау. Департаменттің мүлкі</w:t>
      </w:r>
    </w:p>
    <w:bookmarkEnd w:id="107"/>
    <w:bookmarkStart w:name="z112" w:id="10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8"/>
    <w:bookmarkStart w:name="z113" w:id="10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9"/>
    <w:bookmarkStart w:name="z114" w:id="11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0"/>
    <w:bookmarkStart w:name="z115" w:id="111"/>
    <w:p>
      <w:pPr>
        <w:spacing w:after="0"/>
        <w:ind w:left="0"/>
        <w:jc w:val="left"/>
      </w:pPr>
      <w:r>
        <w:rPr>
          <w:rFonts w:ascii="Times New Roman"/>
          <w:b/>
          <w:i w:val="false"/>
          <w:color w:val="000000"/>
        </w:rPr>
        <w:t xml:space="preserve"> 5-тарау. Департаментті қайта ұйымдастыру және тарату</w:t>
      </w:r>
    </w:p>
    <w:bookmarkEnd w:id="111"/>
    <w:bookmarkStart w:name="z116" w:id="11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2022 жылғы 29 сәуірдегі № 44</w:t>
            </w:r>
            <w:r>
              <w:br/>
            </w:r>
            <w:r>
              <w:rPr>
                <w:rFonts w:ascii="Times New Roman"/>
                <w:b w:val="false"/>
                <w:i w:val="false"/>
                <w:color w:val="000000"/>
                <w:sz w:val="20"/>
              </w:rPr>
              <w:t>бұйрығына 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 № 3</w:t>
            </w:r>
            <w:r>
              <w:br/>
            </w:r>
            <w:r>
              <w:rPr>
                <w:rFonts w:ascii="Times New Roman"/>
                <w:b w:val="false"/>
                <w:i w:val="false"/>
                <w:color w:val="000000"/>
                <w:sz w:val="20"/>
              </w:rPr>
              <w:t>бұйрығымен бекітілді</w:t>
            </w:r>
          </w:p>
        </w:tc>
      </w:tr>
    </w:tbl>
    <w:bookmarkStart w:name="z118" w:id="113"/>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Атырау облысы бойынша департаменті туралы ереже</w:t>
      </w:r>
    </w:p>
    <w:bookmarkEnd w:id="113"/>
    <w:bookmarkStart w:name="z119" w:id="114"/>
    <w:p>
      <w:pPr>
        <w:spacing w:after="0"/>
        <w:ind w:left="0"/>
        <w:jc w:val="left"/>
      </w:pPr>
      <w:r>
        <w:rPr>
          <w:rFonts w:ascii="Times New Roman"/>
          <w:b/>
          <w:i w:val="false"/>
          <w:color w:val="000000"/>
        </w:rPr>
        <w:t xml:space="preserve"> 1-тарау. Жалпы ережелер</w:t>
      </w:r>
    </w:p>
    <w:bookmarkEnd w:id="114"/>
    <w:bookmarkStart w:name="z120" w:id="115"/>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Атырау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15"/>
    <w:bookmarkStart w:name="z121" w:id="116"/>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16"/>
    <w:bookmarkStart w:name="z122" w:id="11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7"/>
    <w:bookmarkStart w:name="z123" w:id="11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18"/>
    <w:bookmarkStart w:name="z124" w:id="11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19"/>
    <w:bookmarkStart w:name="z125" w:id="12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0"/>
    <w:bookmarkStart w:name="z126" w:id="121"/>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21"/>
    <w:bookmarkStart w:name="z127" w:id="122"/>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060007, Атырау облысы, Атырау қаласы, Махамбет көшесі, 116 "б". </w:t>
      </w:r>
    </w:p>
    <w:bookmarkEnd w:id="122"/>
    <w:bookmarkStart w:name="z128" w:id="123"/>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w:t>
      </w:r>
    </w:p>
    <w:bookmarkEnd w:id="123"/>
    <w:bookmarkStart w:name="z129" w:id="12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4"/>
    <w:bookmarkStart w:name="z130" w:id="12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5"/>
    <w:bookmarkStart w:name="z131" w:id="12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2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132" w:id="12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27"/>
    <w:bookmarkStart w:name="z133" w:id="128"/>
    <w:p>
      <w:pPr>
        <w:spacing w:after="0"/>
        <w:ind w:left="0"/>
        <w:jc w:val="both"/>
      </w:pPr>
      <w:r>
        <w:rPr>
          <w:rFonts w:ascii="Times New Roman"/>
          <w:b w:val="false"/>
          <w:i w:val="false"/>
          <w:color w:val="000000"/>
          <w:sz w:val="28"/>
        </w:rPr>
        <w:t>
      13. Мақсаттары:</w:t>
      </w:r>
    </w:p>
    <w:bookmarkEnd w:id="128"/>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Start w:name="z134" w:id="129"/>
    <w:p>
      <w:pPr>
        <w:spacing w:after="0"/>
        <w:ind w:left="0"/>
        <w:jc w:val="both"/>
      </w:pPr>
      <w:r>
        <w:rPr>
          <w:rFonts w:ascii="Times New Roman"/>
          <w:b w:val="false"/>
          <w:i w:val="false"/>
          <w:color w:val="000000"/>
          <w:sz w:val="28"/>
        </w:rPr>
        <w:t>
      14. Құқықтары мен міндеттері:</w:t>
      </w:r>
    </w:p>
    <w:bookmarkEnd w:id="129"/>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p>
      <w:pPr>
        <w:spacing w:after="0"/>
        <w:ind w:left="0"/>
        <w:jc w:val="both"/>
      </w:pPr>
      <w:r>
        <w:rPr>
          <w:rFonts w:ascii="Times New Roman"/>
          <w:b w:val="false"/>
          <w:i w:val="false"/>
          <w:color w:val="000000"/>
          <w:sz w:val="28"/>
        </w:rPr>
        <w:t>
      4) сотқа жүгіну;</w:t>
      </w:r>
    </w:p>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p>
      <w:pPr>
        <w:spacing w:after="0"/>
        <w:ind w:left="0"/>
        <w:jc w:val="both"/>
      </w:pPr>
      <w:r>
        <w:rPr>
          <w:rFonts w:ascii="Times New Roman"/>
          <w:b w:val="false"/>
          <w:i w:val="false"/>
          <w:color w:val="000000"/>
          <w:sz w:val="28"/>
        </w:rPr>
        <w:t>
      23) санақ парақтарын сынақтан өткізу;</w:t>
      </w:r>
    </w:p>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Start w:name="z135" w:id="130"/>
    <w:p>
      <w:pPr>
        <w:spacing w:after="0"/>
        <w:ind w:left="0"/>
        <w:jc w:val="both"/>
      </w:pPr>
      <w:r>
        <w:rPr>
          <w:rFonts w:ascii="Times New Roman"/>
          <w:b w:val="false"/>
          <w:i w:val="false"/>
          <w:color w:val="000000"/>
          <w:sz w:val="28"/>
        </w:rPr>
        <w:t>
      15. Функциялары:</w:t>
      </w:r>
    </w:p>
    <w:bookmarkEnd w:id="130"/>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p>
      <w:pPr>
        <w:spacing w:after="0"/>
        <w:ind w:left="0"/>
        <w:jc w:val="both"/>
      </w:pPr>
      <w:r>
        <w:rPr>
          <w:rFonts w:ascii="Times New Roman"/>
          <w:b w:val="false"/>
          <w:i w:val="false"/>
          <w:color w:val="000000"/>
          <w:sz w:val="28"/>
        </w:rPr>
        <w:t>
      5) мынадай статистикалық тіркелімдерді жаңарту:</w:t>
      </w:r>
    </w:p>
    <w:p>
      <w:pPr>
        <w:spacing w:after="0"/>
        <w:ind w:left="0"/>
        <w:jc w:val="both"/>
      </w:pPr>
      <w:r>
        <w:rPr>
          <w:rFonts w:ascii="Times New Roman"/>
          <w:b w:val="false"/>
          <w:i w:val="false"/>
          <w:color w:val="000000"/>
          <w:sz w:val="28"/>
        </w:rPr>
        <w:t>
      статистикалық бизнес-тіркелім;</w:t>
      </w:r>
    </w:p>
    <w:p>
      <w:pPr>
        <w:spacing w:after="0"/>
        <w:ind w:left="0"/>
        <w:jc w:val="both"/>
      </w:pPr>
      <w:r>
        <w:rPr>
          <w:rFonts w:ascii="Times New Roman"/>
          <w:b w:val="false"/>
          <w:i w:val="false"/>
          <w:color w:val="000000"/>
          <w:sz w:val="28"/>
        </w:rPr>
        <w:t>
      ауыл шаруашылығының статистикалық тіркелімі;</w:t>
      </w:r>
    </w:p>
    <w:p>
      <w:pPr>
        <w:spacing w:after="0"/>
        <w:ind w:left="0"/>
        <w:jc w:val="both"/>
      </w:pPr>
      <w:r>
        <w:rPr>
          <w:rFonts w:ascii="Times New Roman"/>
          <w:b w:val="false"/>
          <w:i w:val="false"/>
          <w:color w:val="000000"/>
          <w:sz w:val="28"/>
        </w:rPr>
        <w:t>
      тұрғын үй қорының статистикалық тіркелімі;</w:t>
      </w:r>
    </w:p>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p>
      <w:pPr>
        <w:spacing w:after="0"/>
        <w:ind w:left="0"/>
        <w:jc w:val="both"/>
      </w:pPr>
      <w:r>
        <w:rPr>
          <w:rFonts w:ascii="Times New Roman"/>
          <w:b w:val="false"/>
          <w:i w:val="false"/>
          <w:color w:val="000000"/>
          <w:sz w:val="28"/>
        </w:rPr>
        <w:t>
      8) баға тіркеуді жүргізу;</w:t>
      </w:r>
    </w:p>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p>
      <w:pPr>
        <w:spacing w:after="0"/>
        <w:ind w:left="0"/>
        <w:jc w:val="both"/>
      </w:pPr>
      <w:r>
        <w:rPr>
          <w:rFonts w:ascii="Times New Roman"/>
          <w:b w:val="false"/>
          <w:i w:val="false"/>
          <w:color w:val="000000"/>
          <w:sz w:val="28"/>
        </w:rPr>
        <w:t>
      15) пилоттық санақ жүргізуге қатысу;</w:t>
      </w:r>
    </w:p>
    <w:p>
      <w:pPr>
        <w:spacing w:after="0"/>
        <w:ind w:left="0"/>
        <w:jc w:val="both"/>
      </w:pPr>
      <w:r>
        <w:rPr>
          <w:rFonts w:ascii="Times New Roman"/>
          <w:b w:val="false"/>
          <w:i w:val="false"/>
          <w:color w:val="000000"/>
          <w:sz w:val="28"/>
        </w:rPr>
        <w:t>
      16) санақ парақтарын әзірлеуге қатысу;</w:t>
      </w:r>
    </w:p>
    <w:p>
      <w:pPr>
        <w:spacing w:after="0"/>
        <w:ind w:left="0"/>
        <w:jc w:val="both"/>
      </w:pPr>
      <w:r>
        <w:rPr>
          <w:rFonts w:ascii="Times New Roman"/>
          <w:b w:val="false"/>
          <w:i w:val="false"/>
          <w:color w:val="000000"/>
          <w:sz w:val="28"/>
        </w:rPr>
        <w:t>
      17) ұлттық санақтарды жүргізу;</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Start w:name="z136" w:id="13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31"/>
    <w:bookmarkStart w:name="z137" w:id="13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32"/>
    <w:bookmarkStart w:name="z138" w:id="13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33"/>
    <w:bookmarkStart w:name="z139" w:id="13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34"/>
    <w:bookmarkStart w:name="z140" w:id="135"/>
    <w:p>
      <w:pPr>
        <w:spacing w:after="0"/>
        <w:ind w:left="0"/>
        <w:jc w:val="both"/>
      </w:pPr>
      <w:r>
        <w:rPr>
          <w:rFonts w:ascii="Times New Roman"/>
          <w:b w:val="false"/>
          <w:i w:val="false"/>
          <w:color w:val="000000"/>
          <w:sz w:val="28"/>
        </w:rPr>
        <w:t>
      19. Департамент басшысының өкілеттігі:</w:t>
      </w:r>
    </w:p>
    <w:bookmarkEnd w:id="135"/>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Start w:name="z141" w:id="136"/>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36"/>
    <w:bookmarkStart w:name="z142" w:id="137"/>
    <w:p>
      <w:pPr>
        <w:spacing w:after="0"/>
        <w:ind w:left="0"/>
        <w:jc w:val="left"/>
      </w:pPr>
      <w:r>
        <w:rPr>
          <w:rFonts w:ascii="Times New Roman"/>
          <w:b/>
          <w:i w:val="false"/>
          <w:color w:val="000000"/>
        </w:rPr>
        <w:t xml:space="preserve"> 4-тарау. Департаменттің мүлкі</w:t>
      </w:r>
    </w:p>
    <w:bookmarkEnd w:id="137"/>
    <w:bookmarkStart w:name="z143" w:id="13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8"/>
    <w:bookmarkStart w:name="z144" w:id="13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9"/>
    <w:bookmarkStart w:name="z145" w:id="14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0"/>
    <w:bookmarkStart w:name="z146" w:id="141"/>
    <w:p>
      <w:pPr>
        <w:spacing w:after="0"/>
        <w:ind w:left="0"/>
        <w:jc w:val="left"/>
      </w:pPr>
      <w:r>
        <w:rPr>
          <w:rFonts w:ascii="Times New Roman"/>
          <w:b/>
          <w:i w:val="false"/>
          <w:color w:val="000000"/>
        </w:rPr>
        <w:t xml:space="preserve"> 5-тарау. Департаментті қайта ұйымдастыру және тарату</w:t>
      </w:r>
    </w:p>
    <w:bookmarkEnd w:id="141"/>
    <w:bookmarkStart w:name="z147" w:id="14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2022 жылғы 29 сәуірдегі № 44</w:t>
            </w:r>
            <w:r>
              <w:br/>
            </w:r>
            <w:r>
              <w:rPr>
                <w:rFonts w:ascii="Times New Roman"/>
                <w:b w:val="false"/>
                <w:i w:val="false"/>
                <w:color w:val="000000"/>
                <w:sz w:val="20"/>
              </w:rPr>
              <w:t>бұйрығына 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 № 3</w:t>
            </w:r>
            <w:r>
              <w:br/>
            </w:r>
            <w:r>
              <w:rPr>
                <w:rFonts w:ascii="Times New Roman"/>
                <w:b w:val="false"/>
                <w:i w:val="false"/>
                <w:color w:val="000000"/>
                <w:sz w:val="20"/>
              </w:rPr>
              <w:t>бұйрығымен бекітілді</w:t>
            </w:r>
          </w:p>
        </w:tc>
      </w:tr>
    </w:tbl>
    <w:bookmarkStart w:name="z149" w:id="143"/>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туралы ереже</w:t>
      </w:r>
    </w:p>
    <w:bookmarkEnd w:id="143"/>
    <w:bookmarkStart w:name="z150" w:id="144"/>
    <w:p>
      <w:pPr>
        <w:spacing w:after="0"/>
        <w:ind w:left="0"/>
        <w:jc w:val="left"/>
      </w:pPr>
      <w:r>
        <w:rPr>
          <w:rFonts w:ascii="Times New Roman"/>
          <w:b/>
          <w:i w:val="false"/>
          <w:color w:val="000000"/>
        </w:rPr>
        <w:t xml:space="preserve"> 1-тарау. Жалпы ережелер</w:t>
      </w:r>
    </w:p>
    <w:bookmarkEnd w:id="144"/>
    <w:bookmarkStart w:name="z151" w:id="145"/>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45"/>
    <w:bookmarkStart w:name="z152" w:id="146"/>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46"/>
    <w:bookmarkStart w:name="z153" w:id="14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7"/>
    <w:bookmarkStart w:name="z154" w:id="14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48"/>
    <w:bookmarkStart w:name="z155" w:id="14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49"/>
    <w:bookmarkStart w:name="z156" w:id="15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0"/>
    <w:bookmarkStart w:name="z157" w:id="151"/>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51"/>
    <w:bookmarkStart w:name="z158" w:id="152"/>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070004, Шығыс Қазақстан облысы, Өскемен қаласы, Тоқтаров көшесі, 85. </w:t>
      </w:r>
    </w:p>
    <w:bookmarkEnd w:id="152"/>
    <w:bookmarkStart w:name="z159" w:id="153"/>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республикалық мемлекеттік мекемесі.</w:t>
      </w:r>
    </w:p>
    <w:bookmarkEnd w:id="153"/>
    <w:bookmarkStart w:name="z160" w:id="15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4"/>
    <w:bookmarkStart w:name="z161" w:id="15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5"/>
    <w:bookmarkStart w:name="z162" w:id="15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5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163" w:id="15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57"/>
    <w:bookmarkStart w:name="z164" w:id="158"/>
    <w:p>
      <w:pPr>
        <w:spacing w:after="0"/>
        <w:ind w:left="0"/>
        <w:jc w:val="both"/>
      </w:pPr>
      <w:r>
        <w:rPr>
          <w:rFonts w:ascii="Times New Roman"/>
          <w:b w:val="false"/>
          <w:i w:val="false"/>
          <w:color w:val="000000"/>
          <w:sz w:val="28"/>
        </w:rPr>
        <w:t>
      13. Мақсаттары:</w:t>
      </w:r>
    </w:p>
    <w:bookmarkEnd w:id="158"/>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Start w:name="z165" w:id="159"/>
    <w:p>
      <w:pPr>
        <w:spacing w:after="0"/>
        <w:ind w:left="0"/>
        <w:jc w:val="both"/>
      </w:pPr>
      <w:r>
        <w:rPr>
          <w:rFonts w:ascii="Times New Roman"/>
          <w:b w:val="false"/>
          <w:i w:val="false"/>
          <w:color w:val="000000"/>
          <w:sz w:val="28"/>
        </w:rPr>
        <w:t>
      14. Құқықтары мен міндеттері:</w:t>
      </w:r>
    </w:p>
    <w:bookmarkEnd w:id="159"/>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p>
      <w:pPr>
        <w:spacing w:after="0"/>
        <w:ind w:left="0"/>
        <w:jc w:val="both"/>
      </w:pPr>
      <w:r>
        <w:rPr>
          <w:rFonts w:ascii="Times New Roman"/>
          <w:b w:val="false"/>
          <w:i w:val="false"/>
          <w:color w:val="000000"/>
          <w:sz w:val="28"/>
        </w:rPr>
        <w:t>
      4) сотқа жүгіну;</w:t>
      </w:r>
    </w:p>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p>
      <w:pPr>
        <w:spacing w:after="0"/>
        <w:ind w:left="0"/>
        <w:jc w:val="both"/>
      </w:pPr>
      <w:r>
        <w:rPr>
          <w:rFonts w:ascii="Times New Roman"/>
          <w:b w:val="false"/>
          <w:i w:val="false"/>
          <w:color w:val="000000"/>
          <w:sz w:val="28"/>
        </w:rPr>
        <w:t>
      23) санақ парақтарын сынақтан өткізу;</w:t>
      </w:r>
    </w:p>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Start w:name="z166" w:id="160"/>
    <w:p>
      <w:pPr>
        <w:spacing w:after="0"/>
        <w:ind w:left="0"/>
        <w:jc w:val="both"/>
      </w:pPr>
      <w:r>
        <w:rPr>
          <w:rFonts w:ascii="Times New Roman"/>
          <w:b w:val="false"/>
          <w:i w:val="false"/>
          <w:color w:val="000000"/>
          <w:sz w:val="28"/>
        </w:rPr>
        <w:t>
      15. Функциялары:</w:t>
      </w:r>
    </w:p>
    <w:bookmarkEnd w:id="160"/>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p>
      <w:pPr>
        <w:spacing w:after="0"/>
        <w:ind w:left="0"/>
        <w:jc w:val="both"/>
      </w:pPr>
      <w:r>
        <w:rPr>
          <w:rFonts w:ascii="Times New Roman"/>
          <w:b w:val="false"/>
          <w:i w:val="false"/>
          <w:color w:val="000000"/>
          <w:sz w:val="28"/>
        </w:rPr>
        <w:t>
      5) мынадай статистикалық тіркелімдерді жаңарту:</w:t>
      </w:r>
    </w:p>
    <w:p>
      <w:pPr>
        <w:spacing w:after="0"/>
        <w:ind w:left="0"/>
        <w:jc w:val="both"/>
      </w:pPr>
      <w:r>
        <w:rPr>
          <w:rFonts w:ascii="Times New Roman"/>
          <w:b w:val="false"/>
          <w:i w:val="false"/>
          <w:color w:val="000000"/>
          <w:sz w:val="28"/>
        </w:rPr>
        <w:t>
      статистикалық бизнес-тіркелім;</w:t>
      </w:r>
    </w:p>
    <w:p>
      <w:pPr>
        <w:spacing w:after="0"/>
        <w:ind w:left="0"/>
        <w:jc w:val="both"/>
      </w:pPr>
      <w:r>
        <w:rPr>
          <w:rFonts w:ascii="Times New Roman"/>
          <w:b w:val="false"/>
          <w:i w:val="false"/>
          <w:color w:val="000000"/>
          <w:sz w:val="28"/>
        </w:rPr>
        <w:t>
      ауыл шаруашылығының статистикалық тіркелімі;</w:t>
      </w:r>
    </w:p>
    <w:p>
      <w:pPr>
        <w:spacing w:after="0"/>
        <w:ind w:left="0"/>
        <w:jc w:val="both"/>
      </w:pPr>
      <w:r>
        <w:rPr>
          <w:rFonts w:ascii="Times New Roman"/>
          <w:b w:val="false"/>
          <w:i w:val="false"/>
          <w:color w:val="000000"/>
          <w:sz w:val="28"/>
        </w:rPr>
        <w:t>
      тұрғын үй қорының статистикалық тіркелімі;</w:t>
      </w:r>
    </w:p>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p>
      <w:pPr>
        <w:spacing w:after="0"/>
        <w:ind w:left="0"/>
        <w:jc w:val="both"/>
      </w:pPr>
      <w:r>
        <w:rPr>
          <w:rFonts w:ascii="Times New Roman"/>
          <w:b w:val="false"/>
          <w:i w:val="false"/>
          <w:color w:val="000000"/>
          <w:sz w:val="28"/>
        </w:rPr>
        <w:t>
      8) баға тіркеуді жүргізу;</w:t>
      </w:r>
    </w:p>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p>
      <w:pPr>
        <w:spacing w:after="0"/>
        <w:ind w:left="0"/>
        <w:jc w:val="both"/>
      </w:pPr>
      <w:r>
        <w:rPr>
          <w:rFonts w:ascii="Times New Roman"/>
          <w:b w:val="false"/>
          <w:i w:val="false"/>
          <w:color w:val="000000"/>
          <w:sz w:val="28"/>
        </w:rPr>
        <w:t>
      15) пилоттық санақ жүргізуге қатысу;</w:t>
      </w:r>
    </w:p>
    <w:p>
      <w:pPr>
        <w:spacing w:after="0"/>
        <w:ind w:left="0"/>
        <w:jc w:val="both"/>
      </w:pPr>
      <w:r>
        <w:rPr>
          <w:rFonts w:ascii="Times New Roman"/>
          <w:b w:val="false"/>
          <w:i w:val="false"/>
          <w:color w:val="000000"/>
          <w:sz w:val="28"/>
        </w:rPr>
        <w:t>
      16) санақ парақтарын әзірлеуге қатысу;</w:t>
      </w:r>
    </w:p>
    <w:p>
      <w:pPr>
        <w:spacing w:after="0"/>
        <w:ind w:left="0"/>
        <w:jc w:val="both"/>
      </w:pPr>
      <w:r>
        <w:rPr>
          <w:rFonts w:ascii="Times New Roman"/>
          <w:b w:val="false"/>
          <w:i w:val="false"/>
          <w:color w:val="000000"/>
          <w:sz w:val="28"/>
        </w:rPr>
        <w:t>
      17) ұлттық санақтарды жүргізу;</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Start w:name="z167" w:id="16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61"/>
    <w:bookmarkStart w:name="z168" w:id="16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62"/>
    <w:bookmarkStart w:name="z169" w:id="16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63"/>
    <w:bookmarkStart w:name="z170" w:id="16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64"/>
    <w:bookmarkStart w:name="z171" w:id="165"/>
    <w:p>
      <w:pPr>
        <w:spacing w:after="0"/>
        <w:ind w:left="0"/>
        <w:jc w:val="both"/>
      </w:pPr>
      <w:r>
        <w:rPr>
          <w:rFonts w:ascii="Times New Roman"/>
          <w:b w:val="false"/>
          <w:i w:val="false"/>
          <w:color w:val="000000"/>
          <w:sz w:val="28"/>
        </w:rPr>
        <w:t>
      19. Департамент басшысының өкілеттігі:</w:t>
      </w:r>
    </w:p>
    <w:bookmarkEnd w:id="165"/>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Start w:name="z172" w:id="166"/>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66"/>
    <w:bookmarkStart w:name="z173" w:id="167"/>
    <w:p>
      <w:pPr>
        <w:spacing w:after="0"/>
        <w:ind w:left="0"/>
        <w:jc w:val="left"/>
      </w:pPr>
      <w:r>
        <w:rPr>
          <w:rFonts w:ascii="Times New Roman"/>
          <w:b/>
          <w:i w:val="false"/>
          <w:color w:val="000000"/>
        </w:rPr>
        <w:t xml:space="preserve"> 4-тарау. Департаменттің мүлкі</w:t>
      </w:r>
    </w:p>
    <w:bookmarkEnd w:id="167"/>
    <w:bookmarkStart w:name="z174" w:id="16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8"/>
    <w:bookmarkStart w:name="z175" w:id="16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69"/>
    <w:bookmarkStart w:name="z176" w:id="17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0"/>
    <w:bookmarkStart w:name="z177" w:id="171"/>
    <w:p>
      <w:pPr>
        <w:spacing w:after="0"/>
        <w:ind w:left="0"/>
        <w:jc w:val="left"/>
      </w:pPr>
      <w:r>
        <w:rPr>
          <w:rFonts w:ascii="Times New Roman"/>
          <w:b/>
          <w:i w:val="false"/>
          <w:color w:val="000000"/>
        </w:rPr>
        <w:t xml:space="preserve"> 5-тарау. Департаментті қайта ұйымдастыру және тарату</w:t>
      </w:r>
    </w:p>
    <w:bookmarkEnd w:id="171"/>
    <w:bookmarkStart w:name="z178" w:id="17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2022 жылғы 29 сәуірдегі № 44</w:t>
            </w:r>
            <w:r>
              <w:br/>
            </w:r>
            <w:r>
              <w:rPr>
                <w:rFonts w:ascii="Times New Roman"/>
                <w:b w:val="false"/>
                <w:i w:val="false"/>
                <w:color w:val="000000"/>
                <w:sz w:val="20"/>
              </w:rPr>
              <w:t>бұйрығына 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 xml:space="preserve">2020 жылғы 4 қарашадағы </w:t>
            </w:r>
            <w:r>
              <w:br/>
            </w:r>
            <w:r>
              <w:rPr>
                <w:rFonts w:ascii="Times New Roman"/>
                <w:b w:val="false"/>
                <w:i w:val="false"/>
                <w:color w:val="000000"/>
                <w:sz w:val="20"/>
              </w:rPr>
              <w:t>№ 3 бұйрығымен бекітілді</w:t>
            </w:r>
          </w:p>
        </w:tc>
      </w:tr>
    </w:tbl>
    <w:bookmarkStart w:name="z548" w:id="173"/>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Жамбыл облысы бойынша департаменті туралы ереже</w:t>
      </w:r>
    </w:p>
    <w:bookmarkEnd w:id="173"/>
    <w:bookmarkStart w:name="z181" w:id="174"/>
    <w:p>
      <w:pPr>
        <w:spacing w:after="0"/>
        <w:ind w:left="0"/>
        <w:jc w:val="left"/>
      </w:pPr>
      <w:r>
        <w:rPr>
          <w:rFonts w:ascii="Times New Roman"/>
          <w:b/>
          <w:i w:val="false"/>
          <w:color w:val="000000"/>
        </w:rPr>
        <w:t xml:space="preserve"> 1-тарау. Жалпы ережелер</w:t>
      </w:r>
    </w:p>
    <w:bookmarkEnd w:id="174"/>
    <w:bookmarkStart w:name="z182" w:id="175"/>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Жамбыл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75"/>
    <w:bookmarkStart w:name="z183" w:id="176"/>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76"/>
    <w:bookmarkStart w:name="z184" w:id="17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77"/>
    <w:bookmarkStart w:name="z185" w:id="17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78"/>
    <w:bookmarkStart w:name="z186" w:id="17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79"/>
    <w:bookmarkStart w:name="z187" w:id="18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80"/>
    <w:bookmarkStart w:name="z188" w:id="181"/>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81"/>
    <w:bookmarkStart w:name="z189" w:id="182"/>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080012, Жамбыл облысы, Тараз қаласы, Ы.Сүлейменов, 18. </w:t>
      </w:r>
    </w:p>
    <w:bookmarkEnd w:id="182"/>
    <w:bookmarkStart w:name="z190" w:id="183"/>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Жамбыл облысы бойынша департаменті" республикалық мемлекеттік мекемесі.</w:t>
      </w:r>
    </w:p>
    <w:bookmarkEnd w:id="183"/>
    <w:bookmarkStart w:name="z191" w:id="18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4"/>
    <w:bookmarkStart w:name="z192" w:id="18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85"/>
    <w:bookmarkStart w:name="z193" w:id="18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8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194" w:id="18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87"/>
    <w:bookmarkStart w:name="z195" w:id="188"/>
    <w:p>
      <w:pPr>
        <w:spacing w:after="0"/>
        <w:ind w:left="0"/>
        <w:jc w:val="both"/>
      </w:pPr>
      <w:r>
        <w:rPr>
          <w:rFonts w:ascii="Times New Roman"/>
          <w:b w:val="false"/>
          <w:i w:val="false"/>
          <w:color w:val="000000"/>
          <w:sz w:val="28"/>
        </w:rPr>
        <w:t>
      13. Мақсаттары:</w:t>
      </w:r>
    </w:p>
    <w:bookmarkEnd w:id="188"/>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Start w:name="z196" w:id="189"/>
    <w:p>
      <w:pPr>
        <w:spacing w:after="0"/>
        <w:ind w:left="0"/>
        <w:jc w:val="both"/>
      </w:pPr>
      <w:r>
        <w:rPr>
          <w:rFonts w:ascii="Times New Roman"/>
          <w:b w:val="false"/>
          <w:i w:val="false"/>
          <w:color w:val="000000"/>
          <w:sz w:val="28"/>
        </w:rPr>
        <w:t>
      14. Құқықтары мен міндеттері:</w:t>
      </w:r>
    </w:p>
    <w:bookmarkEnd w:id="189"/>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p>
      <w:pPr>
        <w:spacing w:after="0"/>
        <w:ind w:left="0"/>
        <w:jc w:val="both"/>
      </w:pPr>
      <w:r>
        <w:rPr>
          <w:rFonts w:ascii="Times New Roman"/>
          <w:b w:val="false"/>
          <w:i w:val="false"/>
          <w:color w:val="000000"/>
          <w:sz w:val="28"/>
        </w:rPr>
        <w:t>
      4) сотқа жүгіну;</w:t>
      </w:r>
    </w:p>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p>
      <w:pPr>
        <w:spacing w:after="0"/>
        <w:ind w:left="0"/>
        <w:jc w:val="both"/>
      </w:pPr>
      <w:r>
        <w:rPr>
          <w:rFonts w:ascii="Times New Roman"/>
          <w:b w:val="false"/>
          <w:i w:val="false"/>
          <w:color w:val="000000"/>
          <w:sz w:val="28"/>
        </w:rPr>
        <w:t>
      23) санақ парақтарын сынақтан өткізу;</w:t>
      </w:r>
    </w:p>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Start w:name="z197" w:id="190"/>
    <w:p>
      <w:pPr>
        <w:spacing w:after="0"/>
        <w:ind w:left="0"/>
        <w:jc w:val="both"/>
      </w:pPr>
      <w:r>
        <w:rPr>
          <w:rFonts w:ascii="Times New Roman"/>
          <w:b w:val="false"/>
          <w:i w:val="false"/>
          <w:color w:val="000000"/>
          <w:sz w:val="28"/>
        </w:rPr>
        <w:t>
      15. Функциялары:</w:t>
      </w:r>
    </w:p>
    <w:bookmarkEnd w:id="190"/>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p>
      <w:pPr>
        <w:spacing w:after="0"/>
        <w:ind w:left="0"/>
        <w:jc w:val="both"/>
      </w:pPr>
      <w:r>
        <w:rPr>
          <w:rFonts w:ascii="Times New Roman"/>
          <w:b w:val="false"/>
          <w:i w:val="false"/>
          <w:color w:val="000000"/>
          <w:sz w:val="28"/>
        </w:rPr>
        <w:t>
      5) мынадай статистикалық тіркелімдерді жаңарту:</w:t>
      </w:r>
    </w:p>
    <w:p>
      <w:pPr>
        <w:spacing w:after="0"/>
        <w:ind w:left="0"/>
        <w:jc w:val="both"/>
      </w:pPr>
      <w:r>
        <w:rPr>
          <w:rFonts w:ascii="Times New Roman"/>
          <w:b w:val="false"/>
          <w:i w:val="false"/>
          <w:color w:val="000000"/>
          <w:sz w:val="28"/>
        </w:rPr>
        <w:t>
      статистикалық бизнес-тіркелім;</w:t>
      </w:r>
    </w:p>
    <w:p>
      <w:pPr>
        <w:spacing w:after="0"/>
        <w:ind w:left="0"/>
        <w:jc w:val="both"/>
      </w:pPr>
      <w:r>
        <w:rPr>
          <w:rFonts w:ascii="Times New Roman"/>
          <w:b w:val="false"/>
          <w:i w:val="false"/>
          <w:color w:val="000000"/>
          <w:sz w:val="28"/>
        </w:rPr>
        <w:t>
      ауыл шаруашылығының статистикалық тіркелімі;</w:t>
      </w:r>
    </w:p>
    <w:p>
      <w:pPr>
        <w:spacing w:after="0"/>
        <w:ind w:left="0"/>
        <w:jc w:val="both"/>
      </w:pPr>
      <w:r>
        <w:rPr>
          <w:rFonts w:ascii="Times New Roman"/>
          <w:b w:val="false"/>
          <w:i w:val="false"/>
          <w:color w:val="000000"/>
          <w:sz w:val="28"/>
        </w:rPr>
        <w:t>
      тұрғын үй қорының статистикалық тіркелімі;</w:t>
      </w:r>
    </w:p>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p>
      <w:pPr>
        <w:spacing w:after="0"/>
        <w:ind w:left="0"/>
        <w:jc w:val="both"/>
      </w:pPr>
      <w:r>
        <w:rPr>
          <w:rFonts w:ascii="Times New Roman"/>
          <w:b w:val="false"/>
          <w:i w:val="false"/>
          <w:color w:val="000000"/>
          <w:sz w:val="28"/>
        </w:rPr>
        <w:t>
      8) баға тіркеуді жүргізу;</w:t>
      </w:r>
    </w:p>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p>
      <w:pPr>
        <w:spacing w:after="0"/>
        <w:ind w:left="0"/>
        <w:jc w:val="both"/>
      </w:pPr>
      <w:r>
        <w:rPr>
          <w:rFonts w:ascii="Times New Roman"/>
          <w:b w:val="false"/>
          <w:i w:val="false"/>
          <w:color w:val="000000"/>
          <w:sz w:val="28"/>
        </w:rPr>
        <w:t>
      15) пилоттық санақ жүргізуге қатысу;</w:t>
      </w:r>
    </w:p>
    <w:p>
      <w:pPr>
        <w:spacing w:after="0"/>
        <w:ind w:left="0"/>
        <w:jc w:val="both"/>
      </w:pPr>
      <w:r>
        <w:rPr>
          <w:rFonts w:ascii="Times New Roman"/>
          <w:b w:val="false"/>
          <w:i w:val="false"/>
          <w:color w:val="000000"/>
          <w:sz w:val="28"/>
        </w:rPr>
        <w:t>
      16) санақ парақтарын әзірлеуге қатысу;</w:t>
      </w:r>
    </w:p>
    <w:p>
      <w:pPr>
        <w:spacing w:after="0"/>
        <w:ind w:left="0"/>
        <w:jc w:val="both"/>
      </w:pPr>
      <w:r>
        <w:rPr>
          <w:rFonts w:ascii="Times New Roman"/>
          <w:b w:val="false"/>
          <w:i w:val="false"/>
          <w:color w:val="000000"/>
          <w:sz w:val="28"/>
        </w:rPr>
        <w:t>
      17) ұлттық санақтарды жүргізу;</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Start w:name="z198" w:id="19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91"/>
    <w:bookmarkStart w:name="z199" w:id="19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92"/>
    <w:bookmarkStart w:name="z200" w:id="19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93"/>
    <w:bookmarkStart w:name="z201" w:id="19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94"/>
    <w:bookmarkStart w:name="z202" w:id="195"/>
    <w:p>
      <w:pPr>
        <w:spacing w:after="0"/>
        <w:ind w:left="0"/>
        <w:jc w:val="both"/>
      </w:pPr>
      <w:r>
        <w:rPr>
          <w:rFonts w:ascii="Times New Roman"/>
          <w:b w:val="false"/>
          <w:i w:val="false"/>
          <w:color w:val="000000"/>
          <w:sz w:val="28"/>
        </w:rPr>
        <w:t>
      19. Департамент басшысының өкілеттігі:</w:t>
      </w:r>
    </w:p>
    <w:bookmarkEnd w:id="195"/>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Start w:name="z203" w:id="196"/>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96"/>
    <w:bookmarkStart w:name="z204" w:id="197"/>
    <w:p>
      <w:pPr>
        <w:spacing w:after="0"/>
        <w:ind w:left="0"/>
        <w:jc w:val="left"/>
      </w:pPr>
      <w:r>
        <w:rPr>
          <w:rFonts w:ascii="Times New Roman"/>
          <w:b/>
          <w:i w:val="false"/>
          <w:color w:val="000000"/>
        </w:rPr>
        <w:t xml:space="preserve"> 4-тарау. Департаменттің мүлкі</w:t>
      </w:r>
    </w:p>
    <w:bookmarkEnd w:id="197"/>
    <w:bookmarkStart w:name="z205" w:id="19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8"/>
    <w:bookmarkStart w:name="z206" w:id="19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99"/>
    <w:bookmarkStart w:name="z207" w:id="20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0"/>
    <w:bookmarkStart w:name="z208" w:id="201"/>
    <w:p>
      <w:pPr>
        <w:spacing w:after="0"/>
        <w:ind w:left="0"/>
        <w:jc w:val="left"/>
      </w:pPr>
      <w:r>
        <w:rPr>
          <w:rFonts w:ascii="Times New Roman"/>
          <w:b/>
          <w:i w:val="false"/>
          <w:color w:val="000000"/>
        </w:rPr>
        <w:t xml:space="preserve"> 5-тарау. Департаментті қайта ұйымдастыру және тарату</w:t>
      </w:r>
    </w:p>
    <w:bookmarkEnd w:id="201"/>
    <w:bookmarkStart w:name="z209" w:id="20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2022 жылғы 29 сәуірдегі № 44</w:t>
            </w:r>
            <w:r>
              <w:br/>
            </w:r>
            <w:r>
              <w:rPr>
                <w:rFonts w:ascii="Times New Roman"/>
                <w:b w:val="false"/>
                <w:i w:val="false"/>
                <w:color w:val="000000"/>
                <w:sz w:val="20"/>
              </w:rPr>
              <w:t>бұйрығына 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 № 3</w:t>
            </w:r>
            <w:r>
              <w:br/>
            </w:r>
            <w:r>
              <w:rPr>
                <w:rFonts w:ascii="Times New Roman"/>
                <w:b w:val="false"/>
                <w:i w:val="false"/>
                <w:color w:val="000000"/>
                <w:sz w:val="20"/>
              </w:rPr>
              <w:t>бұйрығымен бекітілді</w:t>
            </w:r>
          </w:p>
        </w:tc>
      </w:tr>
    </w:tbl>
    <w:bookmarkStart w:name="z211" w:id="203"/>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туралы ереже</w:t>
      </w:r>
    </w:p>
    <w:bookmarkEnd w:id="203"/>
    <w:bookmarkStart w:name="z212" w:id="204"/>
    <w:p>
      <w:pPr>
        <w:spacing w:after="0"/>
        <w:ind w:left="0"/>
        <w:jc w:val="left"/>
      </w:pPr>
      <w:r>
        <w:rPr>
          <w:rFonts w:ascii="Times New Roman"/>
          <w:b/>
          <w:i w:val="false"/>
          <w:color w:val="000000"/>
        </w:rPr>
        <w:t xml:space="preserve"> 1-тарау. Жалпы ережелер</w:t>
      </w:r>
    </w:p>
    <w:bookmarkEnd w:id="204"/>
    <w:bookmarkStart w:name="z213" w:id="205"/>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205"/>
    <w:bookmarkStart w:name="z214" w:id="206"/>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06"/>
    <w:bookmarkStart w:name="z215" w:id="20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07"/>
    <w:bookmarkStart w:name="z216" w:id="20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08"/>
    <w:bookmarkStart w:name="z217" w:id="20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209"/>
    <w:bookmarkStart w:name="z218" w:id="21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10"/>
    <w:bookmarkStart w:name="z219" w:id="211"/>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211"/>
    <w:bookmarkStart w:name="z220" w:id="212"/>
    <w:p>
      <w:pPr>
        <w:spacing w:after="0"/>
        <w:ind w:left="0"/>
        <w:jc w:val="both"/>
      </w:pPr>
      <w:r>
        <w:rPr>
          <w:rFonts w:ascii="Times New Roman"/>
          <w:b w:val="false"/>
          <w:i w:val="false"/>
          <w:color w:val="000000"/>
          <w:sz w:val="28"/>
        </w:rPr>
        <w:t>
      8. Департаменттің орналасқан жері: Қазақстан Республикасы, 090001, Батыс Қазақстан облысы, Орал қаласы, Мұхит көшесі, 50/1 үй.</w:t>
      </w:r>
    </w:p>
    <w:bookmarkEnd w:id="212"/>
    <w:bookmarkStart w:name="z221" w:id="213"/>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республикалық мемлекеттік мекемесі.</w:t>
      </w:r>
    </w:p>
    <w:bookmarkEnd w:id="213"/>
    <w:bookmarkStart w:name="z222" w:id="21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4"/>
    <w:bookmarkStart w:name="z223" w:id="21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15"/>
    <w:bookmarkStart w:name="z224" w:id="21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21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25" w:id="21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17"/>
    <w:bookmarkStart w:name="z226" w:id="218"/>
    <w:p>
      <w:pPr>
        <w:spacing w:after="0"/>
        <w:ind w:left="0"/>
        <w:jc w:val="both"/>
      </w:pPr>
      <w:r>
        <w:rPr>
          <w:rFonts w:ascii="Times New Roman"/>
          <w:b w:val="false"/>
          <w:i w:val="false"/>
          <w:color w:val="000000"/>
          <w:sz w:val="28"/>
        </w:rPr>
        <w:t>
      13. Мақсаттары:</w:t>
      </w:r>
    </w:p>
    <w:bookmarkEnd w:id="218"/>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Start w:name="z227" w:id="219"/>
    <w:p>
      <w:pPr>
        <w:spacing w:after="0"/>
        <w:ind w:left="0"/>
        <w:jc w:val="both"/>
      </w:pPr>
      <w:r>
        <w:rPr>
          <w:rFonts w:ascii="Times New Roman"/>
          <w:b w:val="false"/>
          <w:i w:val="false"/>
          <w:color w:val="000000"/>
          <w:sz w:val="28"/>
        </w:rPr>
        <w:t>
      14. Құқықтары мен міндеттері:</w:t>
      </w:r>
    </w:p>
    <w:bookmarkEnd w:id="219"/>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p>
      <w:pPr>
        <w:spacing w:after="0"/>
        <w:ind w:left="0"/>
        <w:jc w:val="both"/>
      </w:pPr>
      <w:r>
        <w:rPr>
          <w:rFonts w:ascii="Times New Roman"/>
          <w:b w:val="false"/>
          <w:i w:val="false"/>
          <w:color w:val="000000"/>
          <w:sz w:val="28"/>
        </w:rPr>
        <w:t>
      4) сотқа жүгіну;</w:t>
      </w:r>
    </w:p>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p>
      <w:pPr>
        <w:spacing w:after="0"/>
        <w:ind w:left="0"/>
        <w:jc w:val="both"/>
      </w:pPr>
      <w:r>
        <w:rPr>
          <w:rFonts w:ascii="Times New Roman"/>
          <w:b w:val="false"/>
          <w:i w:val="false"/>
          <w:color w:val="000000"/>
          <w:sz w:val="28"/>
        </w:rPr>
        <w:t>
      23) санақ парақтарын сынақтан өткізу;</w:t>
      </w:r>
    </w:p>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Start w:name="z228" w:id="220"/>
    <w:p>
      <w:pPr>
        <w:spacing w:after="0"/>
        <w:ind w:left="0"/>
        <w:jc w:val="both"/>
      </w:pPr>
      <w:r>
        <w:rPr>
          <w:rFonts w:ascii="Times New Roman"/>
          <w:b w:val="false"/>
          <w:i w:val="false"/>
          <w:color w:val="000000"/>
          <w:sz w:val="28"/>
        </w:rPr>
        <w:t>
      15. Функциялары:</w:t>
      </w:r>
    </w:p>
    <w:bookmarkEnd w:id="220"/>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p>
      <w:pPr>
        <w:spacing w:after="0"/>
        <w:ind w:left="0"/>
        <w:jc w:val="both"/>
      </w:pPr>
      <w:r>
        <w:rPr>
          <w:rFonts w:ascii="Times New Roman"/>
          <w:b w:val="false"/>
          <w:i w:val="false"/>
          <w:color w:val="000000"/>
          <w:sz w:val="28"/>
        </w:rPr>
        <w:t>
      5) мынадай статистикалық тіркелімдерді жаңарту:</w:t>
      </w:r>
    </w:p>
    <w:p>
      <w:pPr>
        <w:spacing w:after="0"/>
        <w:ind w:left="0"/>
        <w:jc w:val="both"/>
      </w:pPr>
      <w:r>
        <w:rPr>
          <w:rFonts w:ascii="Times New Roman"/>
          <w:b w:val="false"/>
          <w:i w:val="false"/>
          <w:color w:val="000000"/>
          <w:sz w:val="28"/>
        </w:rPr>
        <w:t>
      статистикалық бизнес-тіркелім;</w:t>
      </w:r>
    </w:p>
    <w:p>
      <w:pPr>
        <w:spacing w:after="0"/>
        <w:ind w:left="0"/>
        <w:jc w:val="both"/>
      </w:pPr>
      <w:r>
        <w:rPr>
          <w:rFonts w:ascii="Times New Roman"/>
          <w:b w:val="false"/>
          <w:i w:val="false"/>
          <w:color w:val="000000"/>
          <w:sz w:val="28"/>
        </w:rPr>
        <w:t>
      ауыл шаруашылығының статистикалық тіркелімі;</w:t>
      </w:r>
    </w:p>
    <w:p>
      <w:pPr>
        <w:spacing w:after="0"/>
        <w:ind w:left="0"/>
        <w:jc w:val="both"/>
      </w:pPr>
      <w:r>
        <w:rPr>
          <w:rFonts w:ascii="Times New Roman"/>
          <w:b w:val="false"/>
          <w:i w:val="false"/>
          <w:color w:val="000000"/>
          <w:sz w:val="28"/>
        </w:rPr>
        <w:t>
      тұрғын үй қорының статистикалық тіркелімі;</w:t>
      </w:r>
    </w:p>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p>
      <w:pPr>
        <w:spacing w:after="0"/>
        <w:ind w:left="0"/>
        <w:jc w:val="both"/>
      </w:pPr>
      <w:r>
        <w:rPr>
          <w:rFonts w:ascii="Times New Roman"/>
          <w:b w:val="false"/>
          <w:i w:val="false"/>
          <w:color w:val="000000"/>
          <w:sz w:val="28"/>
        </w:rPr>
        <w:t>
      8) баға тіркеуді жүргізу;</w:t>
      </w:r>
    </w:p>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p>
      <w:pPr>
        <w:spacing w:after="0"/>
        <w:ind w:left="0"/>
        <w:jc w:val="both"/>
      </w:pPr>
      <w:r>
        <w:rPr>
          <w:rFonts w:ascii="Times New Roman"/>
          <w:b w:val="false"/>
          <w:i w:val="false"/>
          <w:color w:val="000000"/>
          <w:sz w:val="28"/>
        </w:rPr>
        <w:t>
      15) пилоттық санақ жүргізуге қатысу;</w:t>
      </w:r>
    </w:p>
    <w:p>
      <w:pPr>
        <w:spacing w:after="0"/>
        <w:ind w:left="0"/>
        <w:jc w:val="both"/>
      </w:pPr>
      <w:r>
        <w:rPr>
          <w:rFonts w:ascii="Times New Roman"/>
          <w:b w:val="false"/>
          <w:i w:val="false"/>
          <w:color w:val="000000"/>
          <w:sz w:val="28"/>
        </w:rPr>
        <w:t>
      16) санақ парақтарын әзірлеуге қатысу;</w:t>
      </w:r>
    </w:p>
    <w:p>
      <w:pPr>
        <w:spacing w:after="0"/>
        <w:ind w:left="0"/>
        <w:jc w:val="both"/>
      </w:pPr>
      <w:r>
        <w:rPr>
          <w:rFonts w:ascii="Times New Roman"/>
          <w:b w:val="false"/>
          <w:i w:val="false"/>
          <w:color w:val="000000"/>
          <w:sz w:val="28"/>
        </w:rPr>
        <w:t>
      17) ұлттық санақтарды жүргізу;</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Start w:name="z229" w:id="22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21"/>
    <w:bookmarkStart w:name="z230" w:id="22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22"/>
    <w:bookmarkStart w:name="z231" w:id="22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23"/>
    <w:bookmarkStart w:name="z232" w:id="22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24"/>
    <w:bookmarkStart w:name="z233" w:id="225"/>
    <w:p>
      <w:pPr>
        <w:spacing w:after="0"/>
        <w:ind w:left="0"/>
        <w:jc w:val="both"/>
      </w:pPr>
      <w:r>
        <w:rPr>
          <w:rFonts w:ascii="Times New Roman"/>
          <w:b w:val="false"/>
          <w:i w:val="false"/>
          <w:color w:val="000000"/>
          <w:sz w:val="28"/>
        </w:rPr>
        <w:t>
      19. Департамент басшысының өкілеттігі:</w:t>
      </w:r>
    </w:p>
    <w:bookmarkEnd w:id="225"/>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Start w:name="z234" w:id="226"/>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226"/>
    <w:bookmarkStart w:name="z235" w:id="227"/>
    <w:p>
      <w:pPr>
        <w:spacing w:after="0"/>
        <w:ind w:left="0"/>
        <w:jc w:val="left"/>
      </w:pPr>
      <w:r>
        <w:rPr>
          <w:rFonts w:ascii="Times New Roman"/>
          <w:b/>
          <w:i w:val="false"/>
          <w:color w:val="000000"/>
        </w:rPr>
        <w:t xml:space="preserve"> 4-тарау. Департаменттің мүлкі</w:t>
      </w:r>
    </w:p>
    <w:bookmarkEnd w:id="227"/>
    <w:bookmarkStart w:name="z236" w:id="22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8"/>
    <w:bookmarkStart w:name="z237" w:id="22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29"/>
    <w:bookmarkStart w:name="z238" w:id="23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0"/>
    <w:bookmarkStart w:name="z239" w:id="231"/>
    <w:p>
      <w:pPr>
        <w:spacing w:after="0"/>
        <w:ind w:left="0"/>
        <w:jc w:val="left"/>
      </w:pPr>
      <w:r>
        <w:rPr>
          <w:rFonts w:ascii="Times New Roman"/>
          <w:b/>
          <w:i w:val="false"/>
          <w:color w:val="000000"/>
        </w:rPr>
        <w:t xml:space="preserve"> 5-тарау. Департаментті қайта ұйымдастыру және тарату</w:t>
      </w:r>
    </w:p>
    <w:bookmarkEnd w:id="231"/>
    <w:bookmarkStart w:name="z240" w:id="23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2022 жылғы 29 сәуірдегі № 44</w:t>
            </w:r>
            <w:r>
              <w:br/>
            </w:r>
            <w:r>
              <w:rPr>
                <w:rFonts w:ascii="Times New Roman"/>
                <w:b w:val="false"/>
                <w:i w:val="false"/>
                <w:color w:val="000000"/>
                <w:sz w:val="20"/>
              </w:rPr>
              <w:t>бұйрығына 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 № 3</w:t>
            </w:r>
            <w:r>
              <w:br/>
            </w:r>
            <w:r>
              <w:rPr>
                <w:rFonts w:ascii="Times New Roman"/>
                <w:b w:val="false"/>
                <w:i w:val="false"/>
                <w:color w:val="000000"/>
                <w:sz w:val="20"/>
              </w:rPr>
              <w:t>бұйрығымен бекітілді</w:t>
            </w:r>
          </w:p>
        </w:tc>
      </w:tr>
    </w:tbl>
    <w:bookmarkStart w:name="z242" w:id="233"/>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Қарағанды облысы бойынша департаменті туралы ереже</w:t>
      </w:r>
    </w:p>
    <w:bookmarkEnd w:id="233"/>
    <w:bookmarkStart w:name="z243" w:id="234"/>
    <w:p>
      <w:pPr>
        <w:spacing w:after="0"/>
        <w:ind w:left="0"/>
        <w:jc w:val="left"/>
      </w:pPr>
      <w:r>
        <w:rPr>
          <w:rFonts w:ascii="Times New Roman"/>
          <w:b/>
          <w:i w:val="false"/>
          <w:color w:val="000000"/>
        </w:rPr>
        <w:t xml:space="preserve"> 1-тарау. Жалпы ережелер</w:t>
      </w:r>
    </w:p>
    <w:bookmarkEnd w:id="234"/>
    <w:bookmarkStart w:name="z244" w:id="235"/>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Қарағанды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235"/>
    <w:bookmarkStart w:name="z245" w:id="236"/>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36"/>
    <w:bookmarkStart w:name="z246" w:id="23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37"/>
    <w:bookmarkStart w:name="z247" w:id="23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38"/>
    <w:bookmarkStart w:name="z248" w:id="23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239"/>
    <w:bookmarkStart w:name="z249" w:id="24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40"/>
    <w:bookmarkStart w:name="z250" w:id="241"/>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241"/>
    <w:bookmarkStart w:name="z251" w:id="242"/>
    <w:p>
      <w:pPr>
        <w:spacing w:after="0"/>
        <w:ind w:left="0"/>
        <w:jc w:val="both"/>
      </w:pPr>
      <w:r>
        <w:rPr>
          <w:rFonts w:ascii="Times New Roman"/>
          <w:b w:val="false"/>
          <w:i w:val="false"/>
          <w:color w:val="000000"/>
          <w:sz w:val="28"/>
        </w:rPr>
        <w:t>
      8. Департаменттің орналасқан жері: Қазақстан Республикасы, 100000, Қарағанды облысы, Қарағанды қаласы, Қазыбек би атындағы аудан, Чкалов көшесі, 10 үй.</w:t>
      </w:r>
    </w:p>
    <w:bookmarkEnd w:id="242"/>
    <w:bookmarkStart w:name="z252" w:id="243"/>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Қарағанды облысы бойынша департаменті" республикалық мемлекеттік мекемесі.</w:t>
      </w:r>
    </w:p>
    <w:bookmarkEnd w:id="243"/>
    <w:bookmarkStart w:name="z253" w:id="24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4"/>
    <w:bookmarkStart w:name="z254" w:id="24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45"/>
    <w:bookmarkStart w:name="z255" w:id="24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24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56" w:id="24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47"/>
    <w:bookmarkStart w:name="z257" w:id="248"/>
    <w:p>
      <w:pPr>
        <w:spacing w:after="0"/>
        <w:ind w:left="0"/>
        <w:jc w:val="both"/>
      </w:pPr>
      <w:r>
        <w:rPr>
          <w:rFonts w:ascii="Times New Roman"/>
          <w:b w:val="false"/>
          <w:i w:val="false"/>
          <w:color w:val="000000"/>
          <w:sz w:val="28"/>
        </w:rPr>
        <w:t>
      13. Мақсаттары:</w:t>
      </w:r>
    </w:p>
    <w:bookmarkEnd w:id="248"/>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Start w:name="z258" w:id="249"/>
    <w:p>
      <w:pPr>
        <w:spacing w:after="0"/>
        <w:ind w:left="0"/>
        <w:jc w:val="both"/>
      </w:pPr>
      <w:r>
        <w:rPr>
          <w:rFonts w:ascii="Times New Roman"/>
          <w:b w:val="false"/>
          <w:i w:val="false"/>
          <w:color w:val="000000"/>
          <w:sz w:val="28"/>
        </w:rPr>
        <w:t>
      14. Құқықтары мен міндеттері:</w:t>
      </w:r>
    </w:p>
    <w:bookmarkEnd w:id="249"/>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p>
      <w:pPr>
        <w:spacing w:after="0"/>
        <w:ind w:left="0"/>
        <w:jc w:val="both"/>
      </w:pPr>
      <w:r>
        <w:rPr>
          <w:rFonts w:ascii="Times New Roman"/>
          <w:b w:val="false"/>
          <w:i w:val="false"/>
          <w:color w:val="000000"/>
          <w:sz w:val="28"/>
        </w:rPr>
        <w:t>
      4) сотқа жүгіну;</w:t>
      </w:r>
    </w:p>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p>
      <w:pPr>
        <w:spacing w:after="0"/>
        <w:ind w:left="0"/>
        <w:jc w:val="both"/>
      </w:pPr>
      <w:r>
        <w:rPr>
          <w:rFonts w:ascii="Times New Roman"/>
          <w:b w:val="false"/>
          <w:i w:val="false"/>
          <w:color w:val="000000"/>
          <w:sz w:val="28"/>
        </w:rPr>
        <w:t>
      23) санақ парақтарын сынақтан өткізу;</w:t>
      </w:r>
    </w:p>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Start w:name="z259" w:id="250"/>
    <w:p>
      <w:pPr>
        <w:spacing w:after="0"/>
        <w:ind w:left="0"/>
        <w:jc w:val="both"/>
      </w:pPr>
      <w:r>
        <w:rPr>
          <w:rFonts w:ascii="Times New Roman"/>
          <w:b w:val="false"/>
          <w:i w:val="false"/>
          <w:color w:val="000000"/>
          <w:sz w:val="28"/>
        </w:rPr>
        <w:t>
      15. Функциялары:</w:t>
      </w:r>
    </w:p>
    <w:bookmarkEnd w:id="250"/>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p>
      <w:pPr>
        <w:spacing w:after="0"/>
        <w:ind w:left="0"/>
        <w:jc w:val="both"/>
      </w:pPr>
      <w:r>
        <w:rPr>
          <w:rFonts w:ascii="Times New Roman"/>
          <w:b w:val="false"/>
          <w:i w:val="false"/>
          <w:color w:val="000000"/>
          <w:sz w:val="28"/>
        </w:rPr>
        <w:t>
      5) мынадай статистикалық тіркелімдерді жаңарту:</w:t>
      </w:r>
    </w:p>
    <w:p>
      <w:pPr>
        <w:spacing w:after="0"/>
        <w:ind w:left="0"/>
        <w:jc w:val="both"/>
      </w:pPr>
      <w:r>
        <w:rPr>
          <w:rFonts w:ascii="Times New Roman"/>
          <w:b w:val="false"/>
          <w:i w:val="false"/>
          <w:color w:val="000000"/>
          <w:sz w:val="28"/>
        </w:rPr>
        <w:t>
      статистикалық бизнес-тіркелім;</w:t>
      </w:r>
    </w:p>
    <w:p>
      <w:pPr>
        <w:spacing w:after="0"/>
        <w:ind w:left="0"/>
        <w:jc w:val="both"/>
      </w:pPr>
      <w:r>
        <w:rPr>
          <w:rFonts w:ascii="Times New Roman"/>
          <w:b w:val="false"/>
          <w:i w:val="false"/>
          <w:color w:val="000000"/>
          <w:sz w:val="28"/>
        </w:rPr>
        <w:t>
      ауыл шаруашылығының статистикалық тіркелімі;</w:t>
      </w:r>
    </w:p>
    <w:p>
      <w:pPr>
        <w:spacing w:after="0"/>
        <w:ind w:left="0"/>
        <w:jc w:val="both"/>
      </w:pPr>
      <w:r>
        <w:rPr>
          <w:rFonts w:ascii="Times New Roman"/>
          <w:b w:val="false"/>
          <w:i w:val="false"/>
          <w:color w:val="000000"/>
          <w:sz w:val="28"/>
        </w:rPr>
        <w:t>
      тұрғын үй қорының статистикалық тіркелімі;</w:t>
      </w:r>
    </w:p>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p>
      <w:pPr>
        <w:spacing w:after="0"/>
        <w:ind w:left="0"/>
        <w:jc w:val="both"/>
      </w:pPr>
      <w:r>
        <w:rPr>
          <w:rFonts w:ascii="Times New Roman"/>
          <w:b w:val="false"/>
          <w:i w:val="false"/>
          <w:color w:val="000000"/>
          <w:sz w:val="28"/>
        </w:rPr>
        <w:t>
      8) баға тіркеуді жүргізу;</w:t>
      </w:r>
    </w:p>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p>
      <w:pPr>
        <w:spacing w:after="0"/>
        <w:ind w:left="0"/>
        <w:jc w:val="both"/>
      </w:pPr>
      <w:r>
        <w:rPr>
          <w:rFonts w:ascii="Times New Roman"/>
          <w:b w:val="false"/>
          <w:i w:val="false"/>
          <w:color w:val="000000"/>
          <w:sz w:val="28"/>
        </w:rPr>
        <w:t>
      15) пилоттық санақ жүргізуге қатысу;</w:t>
      </w:r>
    </w:p>
    <w:p>
      <w:pPr>
        <w:spacing w:after="0"/>
        <w:ind w:left="0"/>
        <w:jc w:val="both"/>
      </w:pPr>
      <w:r>
        <w:rPr>
          <w:rFonts w:ascii="Times New Roman"/>
          <w:b w:val="false"/>
          <w:i w:val="false"/>
          <w:color w:val="000000"/>
          <w:sz w:val="28"/>
        </w:rPr>
        <w:t>
      16) санақ парақтарын әзірлеуге қатысу;</w:t>
      </w:r>
    </w:p>
    <w:p>
      <w:pPr>
        <w:spacing w:after="0"/>
        <w:ind w:left="0"/>
        <w:jc w:val="both"/>
      </w:pPr>
      <w:r>
        <w:rPr>
          <w:rFonts w:ascii="Times New Roman"/>
          <w:b w:val="false"/>
          <w:i w:val="false"/>
          <w:color w:val="000000"/>
          <w:sz w:val="28"/>
        </w:rPr>
        <w:t>
      17) ұлттық санақтарды жүргізу;</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Start w:name="z260" w:id="25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51"/>
    <w:bookmarkStart w:name="z261" w:id="25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52"/>
    <w:bookmarkStart w:name="z262" w:id="25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53"/>
    <w:bookmarkStart w:name="z263" w:id="25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54"/>
    <w:bookmarkStart w:name="z264" w:id="255"/>
    <w:p>
      <w:pPr>
        <w:spacing w:after="0"/>
        <w:ind w:left="0"/>
        <w:jc w:val="both"/>
      </w:pPr>
      <w:r>
        <w:rPr>
          <w:rFonts w:ascii="Times New Roman"/>
          <w:b w:val="false"/>
          <w:i w:val="false"/>
          <w:color w:val="000000"/>
          <w:sz w:val="28"/>
        </w:rPr>
        <w:t>
      19. Департамент басшысының өкілеттігі:</w:t>
      </w:r>
    </w:p>
    <w:bookmarkEnd w:id="255"/>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Start w:name="z265" w:id="256"/>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256"/>
    <w:bookmarkStart w:name="z266" w:id="257"/>
    <w:p>
      <w:pPr>
        <w:spacing w:after="0"/>
        <w:ind w:left="0"/>
        <w:jc w:val="left"/>
      </w:pPr>
      <w:r>
        <w:rPr>
          <w:rFonts w:ascii="Times New Roman"/>
          <w:b/>
          <w:i w:val="false"/>
          <w:color w:val="000000"/>
        </w:rPr>
        <w:t xml:space="preserve"> 4-тарау. Департаменттің мүлкі</w:t>
      </w:r>
    </w:p>
    <w:bookmarkEnd w:id="257"/>
    <w:bookmarkStart w:name="z267" w:id="25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8"/>
    <w:bookmarkStart w:name="z268" w:id="25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59"/>
    <w:bookmarkStart w:name="z269" w:id="26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0"/>
    <w:bookmarkStart w:name="z270" w:id="261"/>
    <w:p>
      <w:pPr>
        <w:spacing w:after="0"/>
        <w:ind w:left="0"/>
        <w:jc w:val="left"/>
      </w:pPr>
      <w:r>
        <w:rPr>
          <w:rFonts w:ascii="Times New Roman"/>
          <w:b/>
          <w:i w:val="false"/>
          <w:color w:val="000000"/>
        </w:rPr>
        <w:t xml:space="preserve"> 5-тарау. Департаментті қайта ұйымдастыру және тарату</w:t>
      </w:r>
    </w:p>
    <w:bookmarkEnd w:id="261"/>
    <w:bookmarkStart w:name="z271" w:id="26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2022 жылғы 29 сәуірдегі № 44</w:t>
            </w:r>
            <w:r>
              <w:br/>
            </w:r>
            <w:r>
              <w:rPr>
                <w:rFonts w:ascii="Times New Roman"/>
                <w:b w:val="false"/>
                <w:i w:val="false"/>
                <w:color w:val="000000"/>
                <w:sz w:val="20"/>
              </w:rPr>
              <w:t>бұйрығына 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 № 3</w:t>
            </w:r>
            <w:r>
              <w:br/>
            </w:r>
            <w:r>
              <w:rPr>
                <w:rFonts w:ascii="Times New Roman"/>
                <w:b w:val="false"/>
                <w:i w:val="false"/>
                <w:color w:val="000000"/>
                <w:sz w:val="20"/>
              </w:rPr>
              <w:t>бұйрығымен бекітілді</w:t>
            </w:r>
          </w:p>
        </w:tc>
      </w:tr>
    </w:tbl>
    <w:bookmarkStart w:name="z273" w:id="263"/>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Қостанай облысы бойынша департаменті туралы ереже</w:t>
      </w:r>
    </w:p>
    <w:bookmarkEnd w:id="263"/>
    <w:bookmarkStart w:name="z274" w:id="264"/>
    <w:p>
      <w:pPr>
        <w:spacing w:after="0"/>
        <w:ind w:left="0"/>
        <w:jc w:val="left"/>
      </w:pPr>
      <w:r>
        <w:rPr>
          <w:rFonts w:ascii="Times New Roman"/>
          <w:b/>
          <w:i w:val="false"/>
          <w:color w:val="000000"/>
        </w:rPr>
        <w:t xml:space="preserve"> 1-тарау. Жалпы ережелер</w:t>
      </w:r>
    </w:p>
    <w:bookmarkEnd w:id="264"/>
    <w:bookmarkStart w:name="z275" w:id="265"/>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Қостанай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265"/>
    <w:bookmarkStart w:name="z276" w:id="266"/>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66"/>
    <w:bookmarkStart w:name="z277" w:id="26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67"/>
    <w:bookmarkStart w:name="z278" w:id="26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68"/>
    <w:bookmarkStart w:name="z279" w:id="26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269"/>
    <w:bookmarkStart w:name="z280" w:id="27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70"/>
    <w:bookmarkStart w:name="z281" w:id="271"/>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271"/>
    <w:bookmarkStart w:name="z282" w:id="272"/>
    <w:p>
      <w:pPr>
        <w:spacing w:after="0"/>
        <w:ind w:left="0"/>
        <w:jc w:val="both"/>
      </w:pPr>
      <w:r>
        <w:rPr>
          <w:rFonts w:ascii="Times New Roman"/>
          <w:b w:val="false"/>
          <w:i w:val="false"/>
          <w:color w:val="000000"/>
          <w:sz w:val="28"/>
        </w:rPr>
        <w:t>
      8. Департаменттің орналасқан жері: Қазақстан Республикасы, 110003, Қостанай облысы, Қостанай қаласы, Майлин көшесі, 2/4.</w:t>
      </w:r>
    </w:p>
    <w:bookmarkEnd w:id="272"/>
    <w:bookmarkStart w:name="z283" w:id="273"/>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Қостанай облысы бойынша департаменті" республикалық мемлекеттік мекемесі.</w:t>
      </w:r>
    </w:p>
    <w:bookmarkEnd w:id="273"/>
    <w:bookmarkStart w:name="z284" w:id="27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74"/>
    <w:bookmarkStart w:name="z285" w:id="27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75"/>
    <w:bookmarkStart w:name="z286" w:id="27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27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87" w:id="27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77"/>
    <w:bookmarkStart w:name="z288" w:id="278"/>
    <w:p>
      <w:pPr>
        <w:spacing w:after="0"/>
        <w:ind w:left="0"/>
        <w:jc w:val="both"/>
      </w:pPr>
      <w:r>
        <w:rPr>
          <w:rFonts w:ascii="Times New Roman"/>
          <w:b w:val="false"/>
          <w:i w:val="false"/>
          <w:color w:val="000000"/>
          <w:sz w:val="28"/>
        </w:rPr>
        <w:t>
      13. Мақсаттары:</w:t>
      </w:r>
    </w:p>
    <w:bookmarkEnd w:id="278"/>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Start w:name="z289" w:id="279"/>
    <w:p>
      <w:pPr>
        <w:spacing w:after="0"/>
        <w:ind w:left="0"/>
        <w:jc w:val="both"/>
      </w:pPr>
      <w:r>
        <w:rPr>
          <w:rFonts w:ascii="Times New Roman"/>
          <w:b w:val="false"/>
          <w:i w:val="false"/>
          <w:color w:val="000000"/>
          <w:sz w:val="28"/>
        </w:rPr>
        <w:t>
      14. Құқықтары мен міндеттері:</w:t>
      </w:r>
    </w:p>
    <w:bookmarkEnd w:id="279"/>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p>
      <w:pPr>
        <w:spacing w:after="0"/>
        <w:ind w:left="0"/>
        <w:jc w:val="both"/>
      </w:pPr>
      <w:r>
        <w:rPr>
          <w:rFonts w:ascii="Times New Roman"/>
          <w:b w:val="false"/>
          <w:i w:val="false"/>
          <w:color w:val="000000"/>
          <w:sz w:val="28"/>
        </w:rPr>
        <w:t>
      4) сотқа жүгіну;</w:t>
      </w:r>
    </w:p>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p>
      <w:pPr>
        <w:spacing w:after="0"/>
        <w:ind w:left="0"/>
        <w:jc w:val="both"/>
      </w:pPr>
      <w:r>
        <w:rPr>
          <w:rFonts w:ascii="Times New Roman"/>
          <w:b w:val="false"/>
          <w:i w:val="false"/>
          <w:color w:val="000000"/>
          <w:sz w:val="28"/>
        </w:rPr>
        <w:t>
      23) санақ парақтарын сынақтан өткізу;</w:t>
      </w:r>
    </w:p>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Start w:name="z290" w:id="280"/>
    <w:p>
      <w:pPr>
        <w:spacing w:after="0"/>
        <w:ind w:left="0"/>
        <w:jc w:val="both"/>
      </w:pPr>
      <w:r>
        <w:rPr>
          <w:rFonts w:ascii="Times New Roman"/>
          <w:b w:val="false"/>
          <w:i w:val="false"/>
          <w:color w:val="000000"/>
          <w:sz w:val="28"/>
        </w:rPr>
        <w:t>
      15. Функциялары:</w:t>
      </w:r>
    </w:p>
    <w:bookmarkEnd w:id="280"/>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p>
      <w:pPr>
        <w:spacing w:after="0"/>
        <w:ind w:left="0"/>
        <w:jc w:val="both"/>
      </w:pPr>
      <w:r>
        <w:rPr>
          <w:rFonts w:ascii="Times New Roman"/>
          <w:b w:val="false"/>
          <w:i w:val="false"/>
          <w:color w:val="000000"/>
          <w:sz w:val="28"/>
        </w:rPr>
        <w:t>
      5) мынадай статистикалық тіркелімдерді жаңарту:</w:t>
      </w:r>
    </w:p>
    <w:p>
      <w:pPr>
        <w:spacing w:after="0"/>
        <w:ind w:left="0"/>
        <w:jc w:val="both"/>
      </w:pPr>
      <w:r>
        <w:rPr>
          <w:rFonts w:ascii="Times New Roman"/>
          <w:b w:val="false"/>
          <w:i w:val="false"/>
          <w:color w:val="000000"/>
          <w:sz w:val="28"/>
        </w:rPr>
        <w:t>
      статистикалық бизнес-тіркелім;</w:t>
      </w:r>
    </w:p>
    <w:p>
      <w:pPr>
        <w:spacing w:after="0"/>
        <w:ind w:left="0"/>
        <w:jc w:val="both"/>
      </w:pPr>
      <w:r>
        <w:rPr>
          <w:rFonts w:ascii="Times New Roman"/>
          <w:b w:val="false"/>
          <w:i w:val="false"/>
          <w:color w:val="000000"/>
          <w:sz w:val="28"/>
        </w:rPr>
        <w:t>
      ауыл шаруашылығының статистикалық тіркелімі;</w:t>
      </w:r>
    </w:p>
    <w:p>
      <w:pPr>
        <w:spacing w:after="0"/>
        <w:ind w:left="0"/>
        <w:jc w:val="both"/>
      </w:pPr>
      <w:r>
        <w:rPr>
          <w:rFonts w:ascii="Times New Roman"/>
          <w:b w:val="false"/>
          <w:i w:val="false"/>
          <w:color w:val="000000"/>
          <w:sz w:val="28"/>
        </w:rPr>
        <w:t>
      тұрғын үй қорының статистикалық тіркелімі;</w:t>
      </w:r>
    </w:p>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p>
      <w:pPr>
        <w:spacing w:after="0"/>
        <w:ind w:left="0"/>
        <w:jc w:val="both"/>
      </w:pPr>
      <w:r>
        <w:rPr>
          <w:rFonts w:ascii="Times New Roman"/>
          <w:b w:val="false"/>
          <w:i w:val="false"/>
          <w:color w:val="000000"/>
          <w:sz w:val="28"/>
        </w:rPr>
        <w:t>
      8) баға тіркеуді жүргізу;</w:t>
      </w:r>
    </w:p>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p>
      <w:pPr>
        <w:spacing w:after="0"/>
        <w:ind w:left="0"/>
        <w:jc w:val="both"/>
      </w:pPr>
      <w:r>
        <w:rPr>
          <w:rFonts w:ascii="Times New Roman"/>
          <w:b w:val="false"/>
          <w:i w:val="false"/>
          <w:color w:val="000000"/>
          <w:sz w:val="28"/>
        </w:rPr>
        <w:t>
      15) пилоттық санақ жүргізуге қатысу;</w:t>
      </w:r>
    </w:p>
    <w:p>
      <w:pPr>
        <w:spacing w:after="0"/>
        <w:ind w:left="0"/>
        <w:jc w:val="both"/>
      </w:pPr>
      <w:r>
        <w:rPr>
          <w:rFonts w:ascii="Times New Roman"/>
          <w:b w:val="false"/>
          <w:i w:val="false"/>
          <w:color w:val="000000"/>
          <w:sz w:val="28"/>
        </w:rPr>
        <w:t>
      16) санақ парақтарын әзірлеуге қатысу;</w:t>
      </w:r>
    </w:p>
    <w:p>
      <w:pPr>
        <w:spacing w:after="0"/>
        <w:ind w:left="0"/>
        <w:jc w:val="both"/>
      </w:pPr>
      <w:r>
        <w:rPr>
          <w:rFonts w:ascii="Times New Roman"/>
          <w:b w:val="false"/>
          <w:i w:val="false"/>
          <w:color w:val="000000"/>
          <w:sz w:val="28"/>
        </w:rPr>
        <w:t>
      17) ұлттық санақтарды жүргізу;</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Start w:name="z291" w:id="28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81"/>
    <w:bookmarkStart w:name="z292" w:id="28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82"/>
    <w:bookmarkStart w:name="z293" w:id="28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83"/>
    <w:bookmarkStart w:name="z294" w:id="28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84"/>
    <w:bookmarkStart w:name="z295" w:id="285"/>
    <w:p>
      <w:pPr>
        <w:spacing w:after="0"/>
        <w:ind w:left="0"/>
        <w:jc w:val="both"/>
      </w:pPr>
      <w:r>
        <w:rPr>
          <w:rFonts w:ascii="Times New Roman"/>
          <w:b w:val="false"/>
          <w:i w:val="false"/>
          <w:color w:val="000000"/>
          <w:sz w:val="28"/>
        </w:rPr>
        <w:t>
      19. Департамент басшысының өкілеттігі:</w:t>
      </w:r>
    </w:p>
    <w:bookmarkEnd w:id="285"/>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Start w:name="z296" w:id="286"/>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286"/>
    <w:bookmarkStart w:name="z297" w:id="287"/>
    <w:p>
      <w:pPr>
        <w:spacing w:after="0"/>
        <w:ind w:left="0"/>
        <w:jc w:val="left"/>
      </w:pPr>
      <w:r>
        <w:rPr>
          <w:rFonts w:ascii="Times New Roman"/>
          <w:b/>
          <w:i w:val="false"/>
          <w:color w:val="000000"/>
        </w:rPr>
        <w:t xml:space="preserve"> 4-тарау. Департаменттің мүлкі</w:t>
      </w:r>
    </w:p>
    <w:bookmarkEnd w:id="287"/>
    <w:bookmarkStart w:name="z298" w:id="28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88"/>
    <w:bookmarkStart w:name="z299" w:id="28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89"/>
    <w:bookmarkStart w:name="z300" w:id="29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0"/>
    <w:bookmarkStart w:name="z301" w:id="291"/>
    <w:p>
      <w:pPr>
        <w:spacing w:after="0"/>
        <w:ind w:left="0"/>
        <w:jc w:val="left"/>
      </w:pPr>
      <w:r>
        <w:rPr>
          <w:rFonts w:ascii="Times New Roman"/>
          <w:b/>
          <w:i w:val="false"/>
          <w:color w:val="000000"/>
        </w:rPr>
        <w:t xml:space="preserve"> 5-тарау. Департаментті қайта ұйымдастыру және тарату</w:t>
      </w:r>
    </w:p>
    <w:bookmarkEnd w:id="291"/>
    <w:bookmarkStart w:name="z302" w:id="29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2022 жылғы 29 сәуірдегі № 44</w:t>
            </w:r>
            <w:r>
              <w:br/>
            </w:r>
            <w:r>
              <w:rPr>
                <w:rFonts w:ascii="Times New Roman"/>
                <w:b w:val="false"/>
                <w:i w:val="false"/>
                <w:color w:val="000000"/>
                <w:sz w:val="20"/>
              </w:rPr>
              <w:t>бұйрығына 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 № 3</w:t>
            </w:r>
            <w:r>
              <w:br/>
            </w:r>
            <w:r>
              <w:rPr>
                <w:rFonts w:ascii="Times New Roman"/>
                <w:b w:val="false"/>
                <w:i w:val="false"/>
                <w:color w:val="000000"/>
                <w:sz w:val="20"/>
              </w:rPr>
              <w:t>бұйрығымен бекітілді</w:t>
            </w:r>
          </w:p>
        </w:tc>
      </w:tr>
    </w:tbl>
    <w:bookmarkStart w:name="z304" w:id="293"/>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Қызылорда облысы бойынша департаменті туралы ереже</w:t>
      </w:r>
    </w:p>
    <w:bookmarkEnd w:id="293"/>
    <w:bookmarkStart w:name="z305" w:id="294"/>
    <w:p>
      <w:pPr>
        <w:spacing w:after="0"/>
        <w:ind w:left="0"/>
        <w:jc w:val="left"/>
      </w:pPr>
      <w:r>
        <w:rPr>
          <w:rFonts w:ascii="Times New Roman"/>
          <w:b/>
          <w:i w:val="false"/>
          <w:color w:val="000000"/>
        </w:rPr>
        <w:t xml:space="preserve"> 1-тарау. Жалпы ережелер</w:t>
      </w:r>
    </w:p>
    <w:bookmarkEnd w:id="294"/>
    <w:bookmarkStart w:name="z306" w:id="295"/>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Қызылорда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295"/>
    <w:bookmarkStart w:name="z307" w:id="296"/>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96"/>
    <w:bookmarkStart w:name="z308" w:id="29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97"/>
    <w:bookmarkStart w:name="z309" w:id="29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98"/>
    <w:bookmarkStart w:name="z310" w:id="29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299"/>
    <w:bookmarkStart w:name="z311" w:id="30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00"/>
    <w:bookmarkStart w:name="z312" w:id="301"/>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301"/>
    <w:bookmarkStart w:name="z313" w:id="302"/>
    <w:p>
      <w:pPr>
        <w:spacing w:after="0"/>
        <w:ind w:left="0"/>
        <w:jc w:val="both"/>
      </w:pPr>
      <w:r>
        <w:rPr>
          <w:rFonts w:ascii="Times New Roman"/>
          <w:b w:val="false"/>
          <w:i w:val="false"/>
          <w:color w:val="000000"/>
          <w:sz w:val="28"/>
        </w:rPr>
        <w:t xml:space="preserve">
      8. Департаменттің орналасқан жері: Қазақстан Республикасы, 120014, Қызылорда облысы, Қызылорда қаласы, Ыбырай Жахаев көшесі, 12 үй. </w:t>
      </w:r>
    </w:p>
    <w:bookmarkEnd w:id="302"/>
    <w:bookmarkStart w:name="z314" w:id="303"/>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Қызылорда облысы бойынша департаменті" республикалық мемлекеттік мекемесі.</w:t>
      </w:r>
    </w:p>
    <w:bookmarkEnd w:id="303"/>
    <w:bookmarkStart w:name="z315" w:id="30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04"/>
    <w:bookmarkStart w:name="z316" w:id="30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05"/>
    <w:bookmarkStart w:name="z317" w:id="30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30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318" w:id="30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07"/>
    <w:bookmarkStart w:name="z319" w:id="308"/>
    <w:p>
      <w:pPr>
        <w:spacing w:after="0"/>
        <w:ind w:left="0"/>
        <w:jc w:val="both"/>
      </w:pPr>
      <w:r>
        <w:rPr>
          <w:rFonts w:ascii="Times New Roman"/>
          <w:b w:val="false"/>
          <w:i w:val="false"/>
          <w:color w:val="000000"/>
          <w:sz w:val="28"/>
        </w:rPr>
        <w:t>
      13. Мақсаттары:</w:t>
      </w:r>
    </w:p>
    <w:bookmarkEnd w:id="308"/>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14. Құқықтары мен міндеттері:</w:t>
      </w:r>
    </w:p>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p>
      <w:pPr>
        <w:spacing w:after="0"/>
        <w:ind w:left="0"/>
        <w:jc w:val="both"/>
      </w:pPr>
      <w:r>
        <w:rPr>
          <w:rFonts w:ascii="Times New Roman"/>
          <w:b w:val="false"/>
          <w:i w:val="false"/>
          <w:color w:val="000000"/>
          <w:sz w:val="28"/>
        </w:rPr>
        <w:t>
      4) сотқа жүгіну;</w:t>
      </w:r>
    </w:p>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p>
      <w:pPr>
        <w:spacing w:after="0"/>
        <w:ind w:left="0"/>
        <w:jc w:val="both"/>
      </w:pPr>
      <w:r>
        <w:rPr>
          <w:rFonts w:ascii="Times New Roman"/>
          <w:b w:val="false"/>
          <w:i w:val="false"/>
          <w:color w:val="000000"/>
          <w:sz w:val="28"/>
        </w:rPr>
        <w:t>
      23) санақ парақтарын сынақтан өткізу;</w:t>
      </w:r>
    </w:p>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Start w:name="z320" w:id="309"/>
    <w:p>
      <w:pPr>
        <w:spacing w:after="0"/>
        <w:ind w:left="0"/>
        <w:jc w:val="both"/>
      </w:pPr>
      <w:r>
        <w:rPr>
          <w:rFonts w:ascii="Times New Roman"/>
          <w:b w:val="false"/>
          <w:i w:val="false"/>
          <w:color w:val="000000"/>
          <w:sz w:val="28"/>
        </w:rPr>
        <w:t>
      15. Функциялары:</w:t>
      </w:r>
    </w:p>
    <w:bookmarkEnd w:id="309"/>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p>
      <w:pPr>
        <w:spacing w:after="0"/>
        <w:ind w:left="0"/>
        <w:jc w:val="both"/>
      </w:pPr>
      <w:r>
        <w:rPr>
          <w:rFonts w:ascii="Times New Roman"/>
          <w:b w:val="false"/>
          <w:i w:val="false"/>
          <w:color w:val="000000"/>
          <w:sz w:val="28"/>
        </w:rPr>
        <w:t>
      5) мынадай статистикалық тіркелімдерді жаңарту:</w:t>
      </w:r>
    </w:p>
    <w:p>
      <w:pPr>
        <w:spacing w:after="0"/>
        <w:ind w:left="0"/>
        <w:jc w:val="both"/>
      </w:pPr>
      <w:r>
        <w:rPr>
          <w:rFonts w:ascii="Times New Roman"/>
          <w:b w:val="false"/>
          <w:i w:val="false"/>
          <w:color w:val="000000"/>
          <w:sz w:val="28"/>
        </w:rPr>
        <w:t>
      статистикалық бизнес-тіркелім;</w:t>
      </w:r>
    </w:p>
    <w:p>
      <w:pPr>
        <w:spacing w:after="0"/>
        <w:ind w:left="0"/>
        <w:jc w:val="both"/>
      </w:pPr>
      <w:r>
        <w:rPr>
          <w:rFonts w:ascii="Times New Roman"/>
          <w:b w:val="false"/>
          <w:i w:val="false"/>
          <w:color w:val="000000"/>
          <w:sz w:val="28"/>
        </w:rPr>
        <w:t>
      ауыл шаруашылығының статистикалық тіркелімі;</w:t>
      </w:r>
    </w:p>
    <w:p>
      <w:pPr>
        <w:spacing w:after="0"/>
        <w:ind w:left="0"/>
        <w:jc w:val="both"/>
      </w:pPr>
      <w:r>
        <w:rPr>
          <w:rFonts w:ascii="Times New Roman"/>
          <w:b w:val="false"/>
          <w:i w:val="false"/>
          <w:color w:val="000000"/>
          <w:sz w:val="28"/>
        </w:rPr>
        <w:t>
      тұрғын үй қорының статистикалық тіркелімі;</w:t>
      </w:r>
    </w:p>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p>
      <w:pPr>
        <w:spacing w:after="0"/>
        <w:ind w:left="0"/>
        <w:jc w:val="both"/>
      </w:pPr>
      <w:r>
        <w:rPr>
          <w:rFonts w:ascii="Times New Roman"/>
          <w:b w:val="false"/>
          <w:i w:val="false"/>
          <w:color w:val="000000"/>
          <w:sz w:val="28"/>
        </w:rPr>
        <w:t>
      8) баға тіркеуді жүргізу;</w:t>
      </w:r>
    </w:p>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p>
      <w:pPr>
        <w:spacing w:after="0"/>
        <w:ind w:left="0"/>
        <w:jc w:val="both"/>
      </w:pPr>
      <w:r>
        <w:rPr>
          <w:rFonts w:ascii="Times New Roman"/>
          <w:b w:val="false"/>
          <w:i w:val="false"/>
          <w:color w:val="000000"/>
          <w:sz w:val="28"/>
        </w:rPr>
        <w:t>
      15) пилоттық санақ жүргізуге қатысу;</w:t>
      </w:r>
    </w:p>
    <w:p>
      <w:pPr>
        <w:spacing w:after="0"/>
        <w:ind w:left="0"/>
        <w:jc w:val="both"/>
      </w:pPr>
      <w:r>
        <w:rPr>
          <w:rFonts w:ascii="Times New Roman"/>
          <w:b w:val="false"/>
          <w:i w:val="false"/>
          <w:color w:val="000000"/>
          <w:sz w:val="28"/>
        </w:rPr>
        <w:t>
      16) санақ парақтарын әзірлеуге қатысу;</w:t>
      </w:r>
    </w:p>
    <w:p>
      <w:pPr>
        <w:spacing w:after="0"/>
        <w:ind w:left="0"/>
        <w:jc w:val="both"/>
      </w:pPr>
      <w:r>
        <w:rPr>
          <w:rFonts w:ascii="Times New Roman"/>
          <w:b w:val="false"/>
          <w:i w:val="false"/>
          <w:color w:val="000000"/>
          <w:sz w:val="28"/>
        </w:rPr>
        <w:t>
      17) ұлттық санақтарды жүргізу;</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p>
      <w:pPr>
        <w:spacing w:after="0"/>
        <w:ind w:left="0"/>
        <w:jc w:val="left"/>
      </w:pPr>
      <w:r>
        <w:rPr>
          <w:rFonts w:ascii="Times New Roman"/>
          <w:b/>
          <w:i w:val="false"/>
          <w:color w:val="000000"/>
        </w:rPr>
        <w:t xml:space="preserve"> 3-тарау. Департамент басшысының мәртебесі, өкілеттіктері</w:t>
      </w:r>
    </w:p>
    <w:bookmarkStart w:name="z321" w:id="31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10"/>
    <w:bookmarkStart w:name="z322" w:id="31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11"/>
    <w:bookmarkStart w:name="z323" w:id="31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312"/>
    <w:bookmarkStart w:name="z324" w:id="313"/>
    <w:p>
      <w:pPr>
        <w:spacing w:after="0"/>
        <w:ind w:left="0"/>
        <w:jc w:val="both"/>
      </w:pPr>
      <w:r>
        <w:rPr>
          <w:rFonts w:ascii="Times New Roman"/>
          <w:b w:val="false"/>
          <w:i w:val="false"/>
          <w:color w:val="000000"/>
          <w:sz w:val="28"/>
        </w:rPr>
        <w:t>
      19. Департамент басшысының өкілеттігі:</w:t>
      </w:r>
    </w:p>
    <w:bookmarkEnd w:id="313"/>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Start w:name="z325" w:id="314"/>
    <w:p>
      <w:pPr>
        <w:spacing w:after="0"/>
        <w:ind w:left="0"/>
        <w:jc w:val="left"/>
      </w:pPr>
      <w:r>
        <w:rPr>
          <w:rFonts w:ascii="Times New Roman"/>
          <w:b/>
          <w:i w:val="false"/>
          <w:color w:val="000000"/>
        </w:rPr>
        <w:t xml:space="preserve"> 4-тарау. Департаменттің мүлкі</w:t>
      </w:r>
    </w:p>
    <w:bookmarkEnd w:id="314"/>
    <w:bookmarkStart w:name="z326" w:id="315"/>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15"/>
    <w:bookmarkStart w:name="z327" w:id="31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16"/>
    <w:bookmarkStart w:name="z328" w:id="31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7"/>
    <w:bookmarkStart w:name="z329" w:id="318"/>
    <w:p>
      <w:pPr>
        <w:spacing w:after="0"/>
        <w:ind w:left="0"/>
        <w:jc w:val="left"/>
      </w:pPr>
      <w:r>
        <w:rPr>
          <w:rFonts w:ascii="Times New Roman"/>
          <w:b/>
          <w:i w:val="false"/>
          <w:color w:val="000000"/>
        </w:rPr>
        <w:t xml:space="preserve"> 5-тарау. Департаментті қайта ұйымдастыру және тарату</w:t>
      </w:r>
    </w:p>
    <w:bookmarkEnd w:id="318"/>
    <w:bookmarkStart w:name="z330" w:id="31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2022 жылғы 29 сәцірдегі № 44</w:t>
            </w:r>
            <w:r>
              <w:br/>
            </w:r>
            <w:r>
              <w:rPr>
                <w:rFonts w:ascii="Times New Roman"/>
                <w:b w:val="false"/>
                <w:i w:val="false"/>
                <w:color w:val="000000"/>
                <w:sz w:val="20"/>
              </w:rPr>
              <w:t>бұйрығына 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 № 3</w:t>
            </w:r>
            <w:r>
              <w:br/>
            </w:r>
            <w:r>
              <w:rPr>
                <w:rFonts w:ascii="Times New Roman"/>
                <w:b w:val="false"/>
                <w:i w:val="false"/>
                <w:color w:val="000000"/>
                <w:sz w:val="20"/>
              </w:rPr>
              <w:t>бұйрығымен бекітілді</w:t>
            </w:r>
          </w:p>
        </w:tc>
      </w:tr>
    </w:tbl>
    <w:bookmarkStart w:name="z332" w:id="320"/>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Маңғыстау облысы бойынша департаменті туралы ереже</w:t>
      </w:r>
    </w:p>
    <w:bookmarkEnd w:id="320"/>
    <w:bookmarkStart w:name="z333" w:id="321"/>
    <w:p>
      <w:pPr>
        <w:spacing w:after="0"/>
        <w:ind w:left="0"/>
        <w:jc w:val="left"/>
      </w:pPr>
      <w:r>
        <w:rPr>
          <w:rFonts w:ascii="Times New Roman"/>
          <w:b/>
          <w:i w:val="false"/>
          <w:color w:val="000000"/>
        </w:rPr>
        <w:t xml:space="preserve"> 1-тарау. Жалпы ережелер</w:t>
      </w:r>
    </w:p>
    <w:bookmarkEnd w:id="321"/>
    <w:bookmarkStart w:name="z334" w:id="322"/>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Маңғыстау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322"/>
    <w:bookmarkStart w:name="z335" w:id="323"/>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323"/>
    <w:bookmarkStart w:name="z336" w:id="32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24"/>
    <w:bookmarkStart w:name="z337" w:id="32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25"/>
    <w:bookmarkStart w:name="z338" w:id="326"/>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326"/>
    <w:bookmarkStart w:name="z339" w:id="32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27"/>
    <w:bookmarkStart w:name="z340" w:id="328"/>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328"/>
    <w:bookmarkStart w:name="z341" w:id="329"/>
    <w:p>
      <w:pPr>
        <w:spacing w:after="0"/>
        <w:ind w:left="0"/>
        <w:jc w:val="both"/>
      </w:pPr>
      <w:r>
        <w:rPr>
          <w:rFonts w:ascii="Times New Roman"/>
          <w:b w:val="false"/>
          <w:i w:val="false"/>
          <w:color w:val="000000"/>
          <w:sz w:val="28"/>
        </w:rPr>
        <w:t>
      8. Департаменттің орналасқан жері: Қазақстан Республикасы,130000, Маңғыстау облысы, Ақтау қаласы, 23-шағын аудан, 41 ғимарат.</w:t>
      </w:r>
    </w:p>
    <w:bookmarkEnd w:id="329"/>
    <w:bookmarkStart w:name="z342" w:id="330"/>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Маңғыстау облысы бойынша департаменті" республикалық мемлекеттік мекемесі.</w:t>
      </w:r>
    </w:p>
    <w:bookmarkEnd w:id="330"/>
    <w:bookmarkStart w:name="z343" w:id="33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31"/>
    <w:bookmarkStart w:name="z344" w:id="33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32"/>
    <w:bookmarkStart w:name="z345" w:id="33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33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346" w:id="33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34"/>
    <w:bookmarkStart w:name="z347" w:id="335"/>
    <w:p>
      <w:pPr>
        <w:spacing w:after="0"/>
        <w:ind w:left="0"/>
        <w:jc w:val="both"/>
      </w:pPr>
      <w:r>
        <w:rPr>
          <w:rFonts w:ascii="Times New Roman"/>
          <w:b w:val="false"/>
          <w:i w:val="false"/>
          <w:color w:val="000000"/>
          <w:sz w:val="28"/>
        </w:rPr>
        <w:t>
      13. Мақсаттары:</w:t>
      </w:r>
    </w:p>
    <w:bookmarkEnd w:id="335"/>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Start w:name="z348" w:id="336"/>
    <w:p>
      <w:pPr>
        <w:spacing w:after="0"/>
        <w:ind w:left="0"/>
        <w:jc w:val="both"/>
      </w:pPr>
      <w:r>
        <w:rPr>
          <w:rFonts w:ascii="Times New Roman"/>
          <w:b w:val="false"/>
          <w:i w:val="false"/>
          <w:color w:val="000000"/>
          <w:sz w:val="28"/>
        </w:rPr>
        <w:t>
      14. Құқықтары мен міндеттері:</w:t>
      </w:r>
    </w:p>
    <w:bookmarkEnd w:id="336"/>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p>
      <w:pPr>
        <w:spacing w:after="0"/>
        <w:ind w:left="0"/>
        <w:jc w:val="both"/>
      </w:pPr>
      <w:r>
        <w:rPr>
          <w:rFonts w:ascii="Times New Roman"/>
          <w:b w:val="false"/>
          <w:i w:val="false"/>
          <w:color w:val="000000"/>
          <w:sz w:val="28"/>
        </w:rPr>
        <w:t>
      4) сотқа жүгіну;</w:t>
      </w:r>
    </w:p>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p>
      <w:pPr>
        <w:spacing w:after="0"/>
        <w:ind w:left="0"/>
        <w:jc w:val="both"/>
      </w:pPr>
      <w:r>
        <w:rPr>
          <w:rFonts w:ascii="Times New Roman"/>
          <w:b w:val="false"/>
          <w:i w:val="false"/>
          <w:color w:val="000000"/>
          <w:sz w:val="28"/>
        </w:rPr>
        <w:t>
      23) санақ парақтарын сынақтан өткізу;</w:t>
      </w:r>
    </w:p>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Start w:name="z349" w:id="337"/>
    <w:p>
      <w:pPr>
        <w:spacing w:after="0"/>
        <w:ind w:left="0"/>
        <w:jc w:val="both"/>
      </w:pPr>
      <w:r>
        <w:rPr>
          <w:rFonts w:ascii="Times New Roman"/>
          <w:b w:val="false"/>
          <w:i w:val="false"/>
          <w:color w:val="000000"/>
          <w:sz w:val="28"/>
        </w:rPr>
        <w:t>
      15. Функциялары:</w:t>
      </w:r>
    </w:p>
    <w:bookmarkEnd w:id="337"/>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p>
      <w:pPr>
        <w:spacing w:after="0"/>
        <w:ind w:left="0"/>
        <w:jc w:val="both"/>
      </w:pPr>
      <w:r>
        <w:rPr>
          <w:rFonts w:ascii="Times New Roman"/>
          <w:b w:val="false"/>
          <w:i w:val="false"/>
          <w:color w:val="000000"/>
          <w:sz w:val="28"/>
        </w:rPr>
        <w:t>
      5) мынадай статистикалық тіркелімдерді жаңарту:</w:t>
      </w:r>
    </w:p>
    <w:p>
      <w:pPr>
        <w:spacing w:after="0"/>
        <w:ind w:left="0"/>
        <w:jc w:val="both"/>
      </w:pPr>
      <w:r>
        <w:rPr>
          <w:rFonts w:ascii="Times New Roman"/>
          <w:b w:val="false"/>
          <w:i w:val="false"/>
          <w:color w:val="000000"/>
          <w:sz w:val="28"/>
        </w:rPr>
        <w:t>
      статистикалық бизнес-тіркелім;</w:t>
      </w:r>
    </w:p>
    <w:p>
      <w:pPr>
        <w:spacing w:after="0"/>
        <w:ind w:left="0"/>
        <w:jc w:val="both"/>
      </w:pPr>
      <w:r>
        <w:rPr>
          <w:rFonts w:ascii="Times New Roman"/>
          <w:b w:val="false"/>
          <w:i w:val="false"/>
          <w:color w:val="000000"/>
          <w:sz w:val="28"/>
        </w:rPr>
        <w:t>
      ауыл шаруашылығының статистикалық тіркелімі;</w:t>
      </w:r>
    </w:p>
    <w:p>
      <w:pPr>
        <w:spacing w:after="0"/>
        <w:ind w:left="0"/>
        <w:jc w:val="both"/>
      </w:pPr>
      <w:r>
        <w:rPr>
          <w:rFonts w:ascii="Times New Roman"/>
          <w:b w:val="false"/>
          <w:i w:val="false"/>
          <w:color w:val="000000"/>
          <w:sz w:val="28"/>
        </w:rPr>
        <w:t>
      тұрғын үй қорының статистикалық тіркелімі;</w:t>
      </w:r>
    </w:p>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p>
      <w:pPr>
        <w:spacing w:after="0"/>
        <w:ind w:left="0"/>
        <w:jc w:val="both"/>
      </w:pPr>
      <w:r>
        <w:rPr>
          <w:rFonts w:ascii="Times New Roman"/>
          <w:b w:val="false"/>
          <w:i w:val="false"/>
          <w:color w:val="000000"/>
          <w:sz w:val="28"/>
        </w:rPr>
        <w:t>
      8) баға тіркеуді жүргізу;</w:t>
      </w:r>
    </w:p>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p>
      <w:pPr>
        <w:spacing w:after="0"/>
        <w:ind w:left="0"/>
        <w:jc w:val="both"/>
      </w:pPr>
      <w:r>
        <w:rPr>
          <w:rFonts w:ascii="Times New Roman"/>
          <w:b w:val="false"/>
          <w:i w:val="false"/>
          <w:color w:val="000000"/>
          <w:sz w:val="28"/>
        </w:rPr>
        <w:t>
      15) пилоттық санақ жүргізуге қатысу;</w:t>
      </w:r>
    </w:p>
    <w:p>
      <w:pPr>
        <w:spacing w:after="0"/>
        <w:ind w:left="0"/>
        <w:jc w:val="both"/>
      </w:pPr>
      <w:r>
        <w:rPr>
          <w:rFonts w:ascii="Times New Roman"/>
          <w:b w:val="false"/>
          <w:i w:val="false"/>
          <w:color w:val="000000"/>
          <w:sz w:val="28"/>
        </w:rPr>
        <w:t>
      16) санақ парақтарын әзірлеуге қатысу;</w:t>
      </w:r>
    </w:p>
    <w:p>
      <w:pPr>
        <w:spacing w:after="0"/>
        <w:ind w:left="0"/>
        <w:jc w:val="both"/>
      </w:pPr>
      <w:r>
        <w:rPr>
          <w:rFonts w:ascii="Times New Roman"/>
          <w:b w:val="false"/>
          <w:i w:val="false"/>
          <w:color w:val="000000"/>
          <w:sz w:val="28"/>
        </w:rPr>
        <w:t>
      17) ұлттық санақтарды жүргізу;</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Start w:name="z350" w:id="33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338"/>
    <w:bookmarkStart w:name="z351" w:id="33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39"/>
    <w:bookmarkStart w:name="z352" w:id="34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40"/>
    <w:bookmarkStart w:name="z353" w:id="34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341"/>
    <w:bookmarkStart w:name="z354" w:id="342"/>
    <w:p>
      <w:pPr>
        <w:spacing w:after="0"/>
        <w:ind w:left="0"/>
        <w:jc w:val="both"/>
      </w:pPr>
      <w:r>
        <w:rPr>
          <w:rFonts w:ascii="Times New Roman"/>
          <w:b w:val="false"/>
          <w:i w:val="false"/>
          <w:color w:val="000000"/>
          <w:sz w:val="28"/>
        </w:rPr>
        <w:t>
      19. Департамент басшысының өкілеттігі:</w:t>
      </w:r>
    </w:p>
    <w:bookmarkEnd w:id="342"/>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Start w:name="z355" w:id="343"/>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343"/>
    <w:bookmarkStart w:name="z356" w:id="344"/>
    <w:p>
      <w:pPr>
        <w:spacing w:after="0"/>
        <w:ind w:left="0"/>
        <w:jc w:val="left"/>
      </w:pPr>
      <w:r>
        <w:rPr>
          <w:rFonts w:ascii="Times New Roman"/>
          <w:b/>
          <w:i w:val="false"/>
          <w:color w:val="000000"/>
        </w:rPr>
        <w:t xml:space="preserve"> 4-тарау. Департаменттің мүлкі</w:t>
      </w:r>
    </w:p>
    <w:bookmarkEnd w:id="344"/>
    <w:bookmarkStart w:name="z357" w:id="345"/>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45"/>
    <w:bookmarkStart w:name="z358" w:id="34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46"/>
    <w:bookmarkStart w:name="z359" w:id="34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47"/>
    <w:bookmarkStart w:name="z360" w:id="348"/>
    <w:p>
      <w:pPr>
        <w:spacing w:after="0"/>
        <w:ind w:left="0"/>
        <w:jc w:val="left"/>
      </w:pPr>
      <w:r>
        <w:rPr>
          <w:rFonts w:ascii="Times New Roman"/>
          <w:b/>
          <w:i w:val="false"/>
          <w:color w:val="000000"/>
        </w:rPr>
        <w:t xml:space="preserve"> 5-тарау. Департаментті қайта ұйымдастыру және тарату</w:t>
      </w:r>
    </w:p>
    <w:bookmarkEnd w:id="348"/>
    <w:bookmarkStart w:name="z361" w:id="34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2022 жылғы 29 сәуірдегі № 44</w:t>
            </w:r>
            <w:r>
              <w:br/>
            </w:r>
            <w:r>
              <w:rPr>
                <w:rFonts w:ascii="Times New Roman"/>
                <w:b w:val="false"/>
                <w:i w:val="false"/>
                <w:color w:val="000000"/>
                <w:sz w:val="20"/>
              </w:rPr>
              <w:t>бұйрығына 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 № 3</w:t>
            </w:r>
            <w:r>
              <w:br/>
            </w:r>
            <w:r>
              <w:rPr>
                <w:rFonts w:ascii="Times New Roman"/>
                <w:b w:val="false"/>
                <w:i w:val="false"/>
                <w:color w:val="000000"/>
                <w:sz w:val="20"/>
              </w:rPr>
              <w:t>бұйрығымен бекітілді</w:t>
            </w:r>
          </w:p>
        </w:tc>
      </w:tr>
    </w:tbl>
    <w:bookmarkStart w:name="z363" w:id="350"/>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Павлодар облысы бойынша департаменті туралы ереже</w:t>
      </w:r>
    </w:p>
    <w:bookmarkEnd w:id="350"/>
    <w:bookmarkStart w:name="z364" w:id="351"/>
    <w:p>
      <w:pPr>
        <w:spacing w:after="0"/>
        <w:ind w:left="0"/>
        <w:jc w:val="left"/>
      </w:pPr>
      <w:r>
        <w:rPr>
          <w:rFonts w:ascii="Times New Roman"/>
          <w:b/>
          <w:i w:val="false"/>
          <w:color w:val="000000"/>
        </w:rPr>
        <w:t xml:space="preserve"> 1-тарау. Жалпы ережелер</w:t>
      </w:r>
    </w:p>
    <w:bookmarkEnd w:id="351"/>
    <w:bookmarkStart w:name="z365" w:id="352"/>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Павлодар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352"/>
    <w:bookmarkStart w:name="z366" w:id="353"/>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353"/>
    <w:bookmarkStart w:name="z367" w:id="35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54"/>
    <w:bookmarkStart w:name="z368" w:id="35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55"/>
    <w:bookmarkStart w:name="z369" w:id="356"/>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356"/>
    <w:bookmarkStart w:name="z370" w:id="35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57"/>
    <w:bookmarkStart w:name="z371" w:id="358"/>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358"/>
    <w:bookmarkStart w:name="z372" w:id="359"/>
    <w:p>
      <w:pPr>
        <w:spacing w:after="0"/>
        <w:ind w:left="0"/>
        <w:jc w:val="both"/>
      </w:pPr>
      <w:r>
        <w:rPr>
          <w:rFonts w:ascii="Times New Roman"/>
          <w:b w:val="false"/>
          <w:i w:val="false"/>
          <w:color w:val="000000"/>
          <w:sz w:val="28"/>
        </w:rPr>
        <w:t>
      8. Департаменттің орналасқан жері: Қазақстан Республикасы, 140000, Павлодар облысы, Павлодар қаласы, Генерал Дүйсенов көшесі, 9-ғимарат.</w:t>
      </w:r>
    </w:p>
    <w:bookmarkEnd w:id="359"/>
    <w:bookmarkStart w:name="z373" w:id="360"/>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Павлодар облысы бойынша департаменті" республикалық мемлекеттік мекемесі.</w:t>
      </w:r>
    </w:p>
    <w:bookmarkEnd w:id="360"/>
    <w:bookmarkStart w:name="z374" w:id="36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61"/>
    <w:bookmarkStart w:name="z375" w:id="36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62"/>
    <w:bookmarkStart w:name="z376" w:id="36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36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377" w:id="36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64"/>
    <w:bookmarkStart w:name="z378" w:id="365"/>
    <w:p>
      <w:pPr>
        <w:spacing w:after="0"/>
        <w:ind w:left="0"/>
        <w:jc w:val="both"/>
      </w:pPr>
      <w:r>
        <w:rPr>
          <w:rFonts w:ascii="Times New Roman"/>
          <w:b w:val="false"/>
          <w:i w:val="false"/>
          <w:color w:val="000000"/>
          <w:sz w:val="28"/>
        </w:rPr>
        <w:t>
      13. Мақсаттары:</w:t>
      </w:r>
    </w:p>
    <w:bookmarkEnd w:id="365"/>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Start w:name="z379" w:id="366"/>
    <w:p>
      <w:pPr>
        <w:spacing w:after="0"/>
        <w:ind w:left="0"/>
        <w:jc w:val="both"/>
      </w:pPr>
      <w:r>
        <w:rPr>
          <w:rFonts w:ascii="Times New Roman"/>
          <w:b w:val="false"/>
          <w:i w:val="false"/>
          <w:color w:val="000000"/>
          <w:sz w:val="28"/>
        </w:rPr>
        <w:t>
      14. Құқықтары мен міндеттері:</w:t>
      </w:r>
    </w:p>
    <w:bookmarkEnd w:id="366"/>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p>
      <w:pPr>
        <w:spacing w:after="0"/>
        <w:ind w:left="0"/>
        <w:jc w:val="both"/>
      </w:pPr>
      <w:r>
        <w:rPr>
          <w:rFonts w:ascii="Times New Roman"/>
          <w:b w:val="false"/>
          <w:i w:val="false"/>
          <w:color w:val="000000"/>
          <w:sz w:val="28"/>
        </w:rPr>
        <w:t>
      4) сотқа жүгіну;</w:t>
      </w:r>
    </w:p>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p>
      <w:pPr>
        <w:spacing w:after="0"/>
        <w:ind w:left="0"/>
        <w:jc w:val="both"/>
      </w:pPr>
      <w:r>
        <w:rPr>
          <w:rFonts w:ascii="Times New Roman"/>
          <w:b w:val="false"/>
          <w:i w:val="false"/>
          <w:color w:val="000000"/>
          <w:sz w:val="28"/>
        </w:rPr>
        <w:t>
      23) санақ парақтарын сынақтан өткізу;</w:t>
      </w:r>
    </w:p>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Start w:name="z380" w:id="367"/>
    <w:p>
      <w:pPr>
        <w:spacing w:after="0"/>
        <w:ind w:left="0"/>
        <w:jc w:val="both"/>
      </w:pPr>
      <w:r>
        <w:rPr>
          <w:rFonts w:ascii="Times New Roman"/>
          <w:b w:val="false"/>
          <w:i w:val="false"/>
          <w:color w:val="000000"/>
          <w:sz w:val="28"/>
        </w:rPr>
        <w:t>
      15. Функциялары:</w:t>
      </w:r>
    </w:p>
    <w:bookmarkEnd w:id="367"/>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p>
      <w:pPr>
        <w:spacing w:after="0"/>
        <w:ind w:left="0"/>
        <w:jc w:val="both"/>
      </w:pPr>
      <w:r>
        <w:rPr>
          <w:rFonts w:ascii="Times New Roman"/>
          <w:b w:val="false"/>
          <w:i w:val="false"/>
          <w:color w:val="000000"/>
          <w:sz w:val="28"/>
        </w:rPr>
        <w:t>
      5) мынадай статистикалық тіркелімдерді жаңарту:</w:t>
      </w:r>
    </w:p>
    <w:p>
      <w:pPr>
        <w:spacing w:after="0"/>
        <w:ind w:left="0"/>
        <w:jc w:val="both"/>
      </w:pPr>
      <w:r>
        <w:rPr>
          <w:rFonts w:ascii="Times New Roman"/>
          <w:b w:val="false"/>
          <w:i w:val="false"/>
          <w:color w:val="000000"/>
          <w:sz w:val="28"/>
        </w:rPr>
        <w:t>
      статистикалық бизнес-тіркелім;</w:t>
      </w:r>
    </w:p>
    <w:p>
      <w:pPr>
        <w:spacing w:after="0"/>
        <w:ind w:left="0"/>
        <w:jc w:val="both"/>
      </w:pPr>
      <w:r>
        <w:rPr>
          <w:rFonts w:ascii="Times New Roman"/>
          <w:b w:val="false"/>
          <w:i w:val="false"/>
          <w:color w:val="000000"/>
          <w:sz w:val="28"/>
        </w:rPr>
        <w:t>
      ауыл шаруашылығының статистикалық тіркелімі;</w:t>
      </w:r>
    </w:p>
    <w:p>
      <w:pPr>
        <w:spacing w:after="0"/>
        <w:ind w:left="0"/>
        <w:jc w:val="both"/>
      </w:pPr>
      <w:r>
        <w:rPr>
          <w:rFonts w:ascii="Times New Roman"/>
          <w:b w:val="false"/>
          <w:i w:val="false"/>
          <w:color w:val="000000"/>
          <w:sz w:val="28"/>
        </w:rPr>
        <w:t>
      тұрғын үй қорының статистикалық тіркелімі;</w:t>
      </w:r>
    </w:p>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p>
      <w:pPr>
        <w:spacing w:after="0"/>
        <w:ind w:left="0"/>
        <w:jc w:val="both"/>
      </w:pPr>
      <w:r>
        <w:rPr>
          <w:rFonts w:ascii="Times New Roman"/>
          <w:b w:val="false"/>
          <w:i w:val="false"/>
          <w:color w:val="000000"/>
          <w:sz w:val="28"/>
        </w:rPr>
        <w:t>
      8) баға тіркеуді жүргізу;</w:t>
      </w:r>
    </w:p>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p>
      <w:pPr>
        <w:spacing w:after="0"/>
        <w:ind w:left="0"/>
        <w:jc w:val="both"/>
      </w:pPr>
      <w:r>
        <w:rPr>
          <w:rFonts w:ascii="Times New Roman"/>
          <w:b w:val="false"/>
          <w:i w:val="false"/>
          <w:color w:val="000000"/>
          <w:sz w:val="28"/>
        </w:rPr>
        <w:t>
      15) пилоттық санақ жүргізуге қатысу;</w:t>
      </w:r>
    </w:p>
    <w:p>
      <w:pPr>
        <w:spacing w:after="0"/>
        <w:ind w:left="0"/>
        <w:jc w:val="both"/>
      </w:pPr>
      <w:r>
        <w:rPr>
          <w:rFonts w:ascii="Times New Roman"/>
          <w:b w:val="false"/>
          <w:i w:val="false"/>
          <w:color w:val="000000"/>
          <w:sz w:val="28"/>
        </w:rPr>
        <w:t>
      16) санақ парақтарын әзірлеуге қатысу;</w:t>
      </w:r>
    </w:p>
    <w:p>
      <w:pPr>
        <w:spacing w:after="0"/>
        <w:ind w:left="0"/>
        <w:jc w:val="both"/>
      </w:pPr>
      <w:r>
        <w:rPr>
          <w:rFonts w:ascii="Times New Roman"/>
          <w:b w:val="false"/>
          <w:i w:val="false"/>
          <w:color w:val="000000"/>
          <w:sz w:val="28"/>
        </w:rPr>
        <w:t>
      17) ұлттық санақтарды жүргізу;</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Start w:name="z381" w:id="36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368"/>
    <w:bookmarkStart w:name="z382" w:id="36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69"/>
    <w:bookmarkStart w:name="z383" w:id="37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70"/>
    <w:bookmarkStart w:name="z384" w:id="37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371"/>
    <w:bookmarkStart w:name="z385" w:id="372"/>
    <w:p>
      <w:pPr>
        <w:spacing w:after="0"/>
        <w:ind w:left="0"/>
        <w:jc w:val="both"/>
      </w:pPr>
      <w:r>
        <w:rPr>
          <w:rFonts w:ascii="Times New Roman"/>
          <w:b w:val="false"/>
          <w:i w:val="false"/>
          <w:color w:val="000000"/>
          <w:sz w:val="28"/>
        </w:rPr>
        <w:t>
      19. Департамент басшысының өкілеттігі:</w:t>
      </w:r>
    </w:p>
    <w:bookmarkEnd w:id="372"/>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Start w:name="z386" w:id="373"/>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373"/>
    <w:bookmarkStart w:name="z387" w:id="374"/>
    <w:p>
      <w:pPr>
        <w:spacing w:after="0"/>
        <w:ind w:left="0"/>
        <w:jc w:val="left"/>
      </w:pPr>
      <w:r>
        <w:rPr>
          <w:rFonts w:ascii="Times New Roman"/>
          <w:b/>
          <w:i w:val="false"/>
          <w:color w:val="000000"/>
        </w:rPr>
        <w:t xml:space="preserve"> 4-тарау. Департаменттің мүлкі</w:t>
      </w:r>
    </w:p>
    <w:bookmarkEnd w:id="374"/>
    <w:bookmarkStart w:name="z388" w:id="375"/>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5"/>
    <w:bookmarkStart w:name="z389" w:id="37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76"/>
    <w:bookmarkStart w:name="z390" w:id="37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7"/>
    <w:bookmarkStart w:name="z391" w:id="378"/>
    <w:p>
      <w:pPr>
        <w:spacing w:after="0"/>
        <w:ind w:left="0"/>
        <w:jc w:val="left"/>
      </w:pPr>
      <w:r>
        <w:rPr>
          <w:rFonts w:ascii="Times New Roman"/>
          <w:b/>
          <w:i w:val="false"/>
          <w:color w:val="000000"/>
        </w:rPr>
        <w:t xml:space="preserve"> 5-тарау. Департаментті қайта ұйымдастыру және тарату</w:t>
      </w:r>
    </w:p>
    <w:bookmarkEnd w:id="378"/>
    <w:bookmarkStart w:name="z392" w:id="37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2022 жылғы 29 сәуірдегі № 44</w:t>
            </w:r>
            <w:r>
              <w:br/>
            </w:r>
            <w:r>
              <w:rPr>
                <w:rFonts w:ascii="Times New Roman"/>
                <w:b w:val="false"/>
                <w:i w:val="false"/>
                <w:color w:val="000000"/>
                <w:sz w:val="20"/>
              </w:rPr>
              <w:t>бұйрығына 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 № 3</w:t>
            </w:r>
            <w:r>
              <w:br/>
            </w:r>
            <w:r>
              <w:rPr>
                <w:rFonts w:ascii="Times New Roman"/>
                <w:b w:val="false"/>
                <w:i w:val="false"/>
                <w:color w:val="000000"/>
                <w:sz w:val="20"/>
              </w:rPr>
              <w:t>бұйрығымен бекітілді</w:t>
            </w:r>
          </w:p>
        </w:tc>
      </w:tr>
    </w:tbl>
    <w:bookmarkStart w:name="z394" w:id="380"/>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туралы ереже</w:t>
      </w:r>
    </w:p>
    <w:bookmarkEnd w:id="380"/>
    <w:bookmarkStart w:name="z395" w:id="381"/>
    <w:p>
      <w:pPr>
        <w:spacing w:after="0"/>
        <w:ind w:left="0"/>
        <w:jc w:val="left"/>
      </w:pPr>
      <w:r>
        <w:rPr>
          <w:rFonts w:ascii="Times New Roman"/>
          <w:b/>
          <w:i w:val="false"/>
          <w:color w:val="000000"/>
        </w:rPr>
        <w:t xml:space="preserve"> 1-тарау. Жалпы ережелер</w:t>
      </w:r>
    </w:p>
    <w:bookmarkEnd w:id="381"/>
    <w:bookmarkStart w:name="z396" w:id="382"/>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382"/>
    <w:bookmarkStart w:name="z397" w:id="383"/>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383"/>
    <w:bookmarkStart w:name="z398" w:id="38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84"/>
    <w:bookmarkStart w:name="z399" w:id="38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85"/>
    <w:bookmarkStart w:name="z400" w:id="386"/>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386"/>
    <w:bookmarkStart w:name="z401" w:id="38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87"/>
    <w:bookmarkStart w:name="z402" w:id="388"/>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388"/>
    <w:bookmarkStart w:name="z403" w:id="389"/>
    <w:p>
      <w:pPr>
        <w:spacing w:after="0"/>
        <w:ind w:left="0"/>
        <w:jc w:val="both"/>
      </w:pPr>
      <w:r>
        <w:rPr>
          <w:rFonts w:ascii="Times New Roman"/>
          <w:b w:val="false"/>
          <w:i w:val="false"/>
          <w:color w:val="000000"/>
          <w:sz w:val="28"/>
        </w:rPr>
        <w:t>
      8. Департаменттің орналасқан жері: Қазақстан Республикасы, 150008, Солтүстік Қазақстан облысы, Петропавл қаласы, Нұрсұлтан Назарбаев көшесі, 83.</w:t>
      </w:r>
    </w:p>
    <w:bookmarkEnd w:id="389"/>
    <w:bookmarkStart w:name="z404" w:id="390"/>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w:t>
      </w:r>
    </w:p>
    <w:bookmarkEnd w:id="390"/>
    <w:bookmarkStart w:name="z405" w:id="39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91"/>
    <w:bookmarkStart w:name="z406" w:id="39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92"/>
    <w:bookmarkStart w:name="z407" w:id="39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39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408" w:id="39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94"/>
    <w:bookmarkStart w:name="z409" w:id="395"/>
    <w:p>
      <w:pPr>
        <w:spacing w:after="0"/>
        <w:ind w:left="0"/>
        <w:jc w:val="both"/>
      </w:pPr>
      <w:r>
        <w:rPr>
          <w:rFonts w:ascii="Times New Roman"/>
          <w:b w:val="false"/>
          <w:i w:val="false"/>
          <w:color w:val="000000"/>
          <w:sz w:val="28"/>
        </w:rPr>
        <w:t>
      13. Мақсаттары:</w:t>
      </w:r>
    </w:p>
    <w:bookmarkEnd w:id="395"/>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Start w:name="z410" w:id="396"/>
    <w:p>
      <w:pPr>
        <w:spacing w:after="0"/>
        <w:ind w:left="0"/>
        <w:jc w:val="both"/>
      </w:pPr>
      <w:r>
        <w:rPr>
          <w:rFonts w:ascii="Times New Roman"/>
          <w:b w:val="false"/>
          <w:i w:val="false"/>
          <w:color w:val="000000"/>
          <w:sz w:val="28"/>
        </w:rPr>
        <w:t>
      14. Құқықтары мен міндеттері:</w:t>
      </w:r>
    </w:p>
    <w:bookmarkEnd w:id="396"/>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p>
      <w:pPr>
        <w:spacing w:after="0"/>
        <w:ind w:left="0"/>
        <w:jc w:val="both"/>
      </w:pPr>
      <w:r>
        <w:rPr>
          <w:rFonts w:ascii="Times New Roman"/>
          <w:b w:val="false"/>
          <w:i w:val="false"/>
          <w:color w:val="000000"/>
          <w:sz w:val="28"/>
        </w:rPr>
        <w:t>
      4) сотқа жүгіну;</w:t>
      </w:r>
    </w:p>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p>
      <w:pPr>
        <w:spacing w:after="0"/>
        <w:ind w:left="0"/>
        <w:jc w:val="both"/>
      </w:pPr>
      <w:r>
        <w:rPr>
          <w:rFonts w:ascii="Times New Roman"/>
          <w:b w:val="false"/>
          <w:i w:val="false"/>
          <w:color w:val="000000"/>
          <w:sz w:val="28"/>
        </w:rPr>
        <w:t>
      23) санақ парақтарын сынақтан өткізу;</w:t>
      </w:r>
    </w:p>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Start w:name="z411" w:id="397"/>
    <w:p>
      <w:pPr>
        <w:spacing w:after="0"/>
        <w:ind w:left="0"/>
        <w:jc w:val="both"/>
      </w:pPr>
      <w:r>
        <w:rPr>
          <w:rFonts w:ascii="Times New Roman"/>
          <w:b w:val="false"/>
          <w:i w:val="false"/>
          <w:color w:val="000000"/>
          <w:sz w:val="28"/>
        </w:rPr>
        <w:t>
      15. Функциялары:</w:t>
      </w:r>
    </w:p>
    <w:bookmarkEnd w:id="397"/>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p>
      <w:pPr>
        <w:spacing w:after="0"/>
        <w:ind w:left="0"/>
        <w:jc w:val="both"/>
      </w:pPr>
      <w:r>
        <w:rPr>
          <w:rFonts w:ascii="Times New Roman"/>
          <w:b w:val="false"/>
          <w:i w:val="false"/>
          <w:color w:val="000000"/>
          <w:sz w:val="28"/>
        </w:rPr>
        <w:t>
      5) мынадай статистикалық тіркелімдерді жаңарту:</w:t>
      </w:r>
    </w:p>
    <w:p>
      <w:pPr>
        <w:spacing w:after="0"/>
        <w:ind w:left="0"/>
        <w:jc w:val="both"/>
      </w:pPr>
      <w:r>
        <w:rPr>
          <w:rFonts w:ascii="Times New Roman"/>
          <w:b w:val="false"/>
          <w:i w:val="false"/>
          <w:color w:val="000000"/>
          <w:sz w:val="28"/>
        </w:rPr>
        <w:t>
      статистикалық бизнес-тіркелім;</w:t>
      </w:r>
    </w:p>
    <w:p>
      <w:pPr>
        <w:spacing w:after="0"/>
        <w:ind w:left="0"/>
        <w:jc w:val="both"/>
      </w:pPr>
      <w:r>
        <w:rPr>
          <w:rFonts w:ascii="Times New Roman"/>
          <w:b w:val="false"/>
          <w:i w:val="false"/>
          <w:color w:val="000000"/>
          <w:sz w:val="28"/>
        </w:rPr>
        <w:t>
      ауыл шаруашылығының статистикалық тіркелімі;</w:t>
      </w:r>
    </w:p>
    <w:p>
      <w:pPr>
        <w:spacing w:after="0"/>
        <w:ind w:left="0"/>
        <w:jc w:val="both"/>
      </w:pPr>
      <w:r>
        <w:rPr>
          <w:rFonts w:ascii="Times New Roman"/>
          <w:b w:val="false"/>
          <w:i w:val="false"/>
          <w:color w:val="000000"/>
          <w:sz w:val="28"/>
        </w:rPr>
        <w:t>
      тұрғын үй қорының статистикалық тіркелімі;</w:t>
      </w:r>
    </w:p>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p>
      <w:pPr>
        <w:spacing w:after="0"/>
        <w:ind w:left="0"/>
        <w:jc w:val="both"/>
      </w:pPr>
      <w:r>
        <w:rPr>
          <w:rFonts w:ascii="Times New Roman"/>
          <w:b w:val="false"/>
          <w:i w:val="false"/>
          <w:color w:val="000000"/>
          <w:sz w:val="28"/>
        </w:rPr>
        <w:t>
      8) баға тіркеуді жүргізу;</w:t>
      </w:r>
    </w:p>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p>
      <w:pPr>
        <w:spacing w:after="0"/>
        <w:ind w:left="0"/>
        <w:jc w:val="both"/>
      </w:pPr>
      <w:r>
        <w:rPr>
          <w:rFonts w:ascii="Times New Roman"/>
          <w:b w:val="false"/>
          <w:i w:val="false"/>
          <w:color w:val="000000"/>
          <w:sz w:val="28"/>
        </w:rPr>
        <w:t>
      15) пилоттық санақ жүргізуге қатысу;</w:t>
      </w:r>
    </w:p>
    <w:p>
      <w:pPr>
        <w:spacing w:after="0"/>
        <w:ind w:left="0"/>
        <w:jc w:val="both"/>
      </w:pPr>
      <w:r>
        <w:rPr>
          <w:rFonts w:ascii="Times New Roman"/>
          <w:b w:val="false"/>
          <w:i w:val="false"/>
          <w:color w:val="000000"/>
          <w:sz w:val="28"/>
        </w:rPr>
        <w:t>
      16) санақ парақтарын әзірлеуге қатысу;</w:t>
      </w:r>
    </w:p>
    <w:p>
      <w:pPr>
        <w:spacing w:after="0"/>
        <w:ind w:left="0"/>
        <w:jc w:val="both"/>
      </w:pPr>
      <w:r>
        <w:rPr>
          <w:rFonts w:ascii="Times New Roman"/>
          <w:b w:val="false"/>
          <w:i w:val="false"/>
          <w:color w:val="000000"/>
          <w:sz w:val="28"/>
        </w:rPr>
        <w:t>
      17) ұлттық санақтарды жүргізу;</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Start w:name="z412" w:id="39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398"/>
    <w:bookmarkStart w:name="z413" w:id="39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99"/>
    <w:bookmarkStart w:name="z414" w:id="40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00"/>
    <w:bookmarkStart w:name="z415" w:id="40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401"/>
    <w:bookmarkStart w:name="z416" w:id="402"/>
    <w:p>
      <w:pPr>
        <w:spacing w:after="0"/>
        <w:ind w:left="0"/>
        <w:jc w:val="both"/>
      </w:pPr>
      <w:r>
        <w:rPr>
          <w:rFonts w:ascii="Times New Roman"/>
          <w:b w:val="false"/>
          <w:i w:val="false"/>
          <w:color w:val="000000"/>
          <w:sz w:val="28"/>
        </w:rPr>
        <w:t>
      19. Департамент басшысының өкілеттігі:</w:t>
      </w:r>
    </w:p>
    <w:bookmarkEnd w:id="402"/>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Start w:name="z417" w:id="403"/>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403"/>
    <w:bookmarkStart w:name="z418" w:id="404"/>
    <w:p>
      <w:pPr>
        <w:spacing w:after="0"/>
        <w:ind w:left="0"/>
        <w:jc w:val="left"/>
      </w:pPr>
      <w:r>
        <w:rPr>
          <w:rFonts w:ascii="Times New Roman"/>
          <w:b/>
          <w:i w:val="false"/>
          <w:color w:val="000000"/>
        </w:rPr>
        <w:t xml:space="preserve"> 4-тарау. Департаменттің мүлкі</w:t>
      </w:r>
    </w:p>
    <w:bookmarkEnd w:id="404"/>
    <w:bookmarkStart w:name="z419" w:id="405"/>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05"/>
    <w:bookmarkStart w:name="z420" w:id="40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06"/>
    <w:bookmarkStart w:name="z421" w:id="40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07"/>
    <w:bookmarkStart w:name="z422" w:id="408"/>
    <w:p>
      <w:pPr>
        <w:spacing w:after="0"/>
        <w:ind w:left="0"/>
        <w:jc w:val="left"/>
      </w:pPr>
      <w:r>
        <w:rPr>
          <w:rFonts w:ascii="Times New Roman"/>
          <w:b/>
          <w:i w:val="false"/>
          <w:color w:val="000000"/>
        </w:rPr>
        <w:t xml:space="preserve"> 5-тарау. Департаментті қайта ұйымдастыру және тарату</w:t>
      </w:r>
    </w:p>
    <w:bookmarkEnd w:id="408"/>
    <w:bookmarkStart w:name="z423" w:id="40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2022 жылғы 29 сәуірдегі № 44</w:t>
            </w:r>
            <w:r>
              <w:br/>
            </w:r>
            <w:r>
              <w:rPr>
                <w:rFonts w:ascii="Times New Roman"/>
                <w:b w:val="false"/>
                <w:i w:val="false"/>
                <w:color w:val="000000"/>
                <w:sz w:val="20"/>
              </w:rPr>
              <w:t>бұйрығына 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 № 3</w:t>
            </w:r>
            <w:r>
              <w:br/>
            </w:r>
            <w:r>
              <w:rPr>
                <w:rFonts w:ascii="Times New Roman"/>
                <w:b w:val="false"/>
                <w:i w:val="false"/>
                <w:color w:val="000000"/>
                <w:sz w:val="20"/>
              </w:rPr>
              <w:t>бұйрығымен бекітілді</w:t>
            </w:r>
          </w:p>
        </w:tc>
      </w:tr>
    </w:tbl>
    <w:bookmarkStart w:name="z425" w:id="410"/>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Түркістан облысы бойынша департаменті туралы ереже</w:t>
      </w:r>
    </w:p>
    <w:bookmarkEnd w:id="410"/>
    <w:bookmarkStart w:name="z426" w:id="411"/>
    <w:p>
      <w:pPr>
        <w:spacing w:after="0"/>
        <w:ind w:left="0"/>
        <w:jc w:val="left"/>
      </w:pPr>
      <w:r>
        <w:rPr>
          <w:rFonts w:ascii="Times New Roman"/>
          <w:b/>
          <w:i w:val="false"/>
          <w:color w:val="000000"/>
        </w:rPr>
        <w:t xml:space="preserve"> 1-тарау. Жалпы ережелер</w:t>
      </w:r>
    </w:p>
    <w:bookmarkEnd w:id="411"/>
    <w:bookmarkStart w:name="z427" w:id="412"/>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Түркістан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412"/>
    <w:bookmarkStart w:name="z428" w:id="413"/>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413"/>
    <w:bookmarkStart w:name="z429" w:id="41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14"/>
    <w:bookmarkStart w:name="z430" w:id="41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415"/>
    <w:bookmarkStart w:name="z431" w:id="416"/>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416"/>
    <w:bookmarkStart w:name="z432" w:id="41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17"/>
    <w:bookmarkStart w:name="z433" w:id="418"/>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418"/>
    <w:bookmarkStart w:name="z434" w:id="419"/>
    <w:p>
      <w:pPr>
        <w:spacing w:after="0"/>
        <w:ind w:left="0"/>
        <w:jc w:val="both"/>
      </w:pPr>
      <w:r>
        <w:rPr>
          <w:rFonts w:ascii="Times New Roman"/>
          <w:b w:val="false"/>
          <w:i w:val="false"/>
          <w:color w:val="000000"/>
          <w:sz w:val="28"/>
        </w:rPr>
        <w:t>
      8. Департаменттің орналасқан жері: Қазақстан Республикасы, 160012, Шымкент қаласы, Әл-Фараби ауданы, Желтоқсан көшесі, 30А.</w:t>
      </w:r>
    </w:p>
    <w:bookmarkEnd w:id="419"/>
    <w:bookmarkStart w:name="z435" w:id="420"/>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w:t>
      </w:r>
    </w:p>
    <w:bookmarkEnd w:id="420"/>
    <w:bookmarkStart w:name="z436" w:id="42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21"/>
    <w:bookmarkStart w:name="z437" w:id="42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22"/>
    <w:bookmarkStart w:name="z438" w:id="42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42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439" w:id="42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24"/>
    <w:bookmarkStart w:name="z440" w:id="425"/>
    <w:p>
      <w:pPr>
        <w:spacing w:after="0"/>
        <w:ind w:left="0"/>
        <w:jc w:val="both"/>
      </w:pPr>
      <w:r>
        <w:rPr>
          <w:rFonts w:ascii="Times New Roman"/>
          <w:b w:val="false"/>
          <w:i w:val="false"/>
          <w:color w:val="000000"/>
          <w:sz w:val="28"/>
        </w:rPr>
        <w:t>
      13. Мақсаттары:</w:t>
      </w:r>
    </w:p>
    <w:bookmarkEnd w:id="425"/>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Start w:name="z441" w:id="426"/>
    <w:p>
      <w:pPr>
        <w:spacing w:after="0"/>
        <w:ind w:left="0"/>
        <w:jc w:val="both"/>
      </w:pPr>
      <w:r>
        <w:rPr>
          <w:rFonts w:ascii="Times New Roman"/>
          <w:b w:val="false"/>
          <w:i w:val="false"/>
          <w:color w:val="000000"/>
          <w:sz w:val="28"/>
        </w:rPr>
        <w:t>
      14. Құқықтары мен міндеттері:</w:t>
      </w:r>
    </w:p>
    <w:bookmarkEnd w:id="426"/>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p>
      <w:pPr>
        <w:spacing w:after="0"/>
        <w:ind w:left="0"/>
        <w:jc w:val="both"/>
      </w:pPr>
      <w:r>
        <w:rPr>
          <w:rFonts w:ascii="Times New Roman"/>
          <w:b w:val="false"/>
          <w:i w:val="false"/>
          <w:color w:val="000000"/>
          <w:sz w:val="28"/>
        </w:rPr>
        <w:t>
      4) сотқа жүгіну;</w:t>
      </w:r>
    </w:p>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p>
      <w:pPr>
        <w:spacing w:after="0"/>
        <w:ind w:left="0"/>
        <w:jc w:val="both"/>
      </w:pPr>
      <w:r>
        <w:rPr>
          <w:rFonts w:ascii="Times New Roman"/>
          <w:b w:val="false"/>
          <w:i w:val="false"/>
          <w:color w:val="000000"/>
          <w:sz w:val="28"/>
        </w:rPr>
        <w:t>
      23) санақ парақтарын сынақтан өткізу;</w:t>
      </w:r>
    </w:p>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Start w:name="z442" w:id="427"/>
    <w:p>
      <w:pPr>
        <w:spacing w:after="0"/>
        <w:ind w:left="0"/>
        <w:jc w:val="both"/>
      </w:pPr>
      <w:r>
        <w:rPr>
          <w:rFonts w:ascii="Times New Roman"/>
          <w:b w:val="false"/>
          <w:i w:val="false"/>
          <w:color w:val="000000"/>
          <w:sz w:val="28"/>
        </w:rPr>
        <w:t>
      15. Функциялары:</w:t>
      </w:r>
    </w:p>
    <w:bookmarkEnd w:id="427"/>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p>
      <w:pPr>
        <w:spacing w:after="0"/>
        <w:ind w:left="0"/>
        <w:jc w:val="both"/>
      </w:pPr>
      <w:r>
        <w:rPr>
          <w:rFonts w:ascii="Times New Roman"/>
          <w:b w:val="false"/>
          <w:i w:val="false"/>
          <w:color w:val="000000"/>
          <w:sz w:val="28"/>
        </w:rPr>
        <w:t>
      5) мынадай статистикалық тіркелімдерді жаңарту:</w:t>
      </w:r>
    </w:p>
    <w:p>
      <w:pPr>
        <w:spacing w:after="0"/>
        <w:ind w:left="0"/>
        <w:jc w:val="both"/>
      </w:pPr>
      <w:r>
        <w:rPr>
          <w:rFonts w:ascii="Times New Roman"/>
          <w:b w:val="false"/>
          <w:i w:val="false"/>
          <w:color w:val="000000"/>
          <w:sz w:val="28"/>
        </w:rPr>
        <w:t>
      статистикалық бизнес-тіркелім;</w:t>
      </w:r>
    </w:p>
    <w:p>
      <w:pPr>
        <w:spacing w:after="0"/>
        <w:ind w:left="0"/>
        <w:jc w:val="both"/>
      </w:pPr>
      <w:r>
        <w:rPr>
          <w:rFonts w:ascii="Times New Roman"/>
          <w:b w:val="false"/>
          <w:i w:val="false"/>
          <w:color w:val="000000"/>
          <w:sz w:val="28"/>
        </w:rPr>
        <w:t>
      ауыл шаруашылығының статистикалық тіркелімі;</w:t>
      </w:r>
    </w:p>
    <w:p>
      <w:pPr>
        <w:spacing w:after="0"/>
        <w:ind w:left="0"/>
        <w:jc w:val="both"/>
      </w:pPr>
      <w:r>
        <w:rPr>
          <w:rFonts w:ascii="Times New Roman"/>
          <w:b w:val="false"/>
          <w:i w:val="false"/>
          <w:color w:val="000000"/>
          <w:sz w:val="28"/>
        </w:rPr>
        <w:t>
      тұрғын үй қорының статистикалық тіркелімі;</w:t>
      </w:r>
    </w:p>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p>
      <w:pPr>
        <w:spacing w:after="0"/>
        <w:ind w:left="0"/>
        <w:jc w:val="both"/>
      </w:pPr>
      <w:r>
        <w:rPr>
          <w:rFonts w:ascii="Times New Roman"/>
          <w:b w:val="false"/>
          <w:i w:val="false"/>
          <w:color w:val="000000"/>
          <w:sz w:val="28"/>
        </w:rPr>
        <w:t>
      8) баға тіркеуді жүргізу;</w:t>
      </w:r>
    </w:p>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p>
      <w:pPr>
        <w:spacing w:after="0"/>
        <w:ind w:left="0"/>
        <w:jc w:val="both"/>
      </w:pPr>
      <w:r>
        <w:rPr>
          <w:rFonts w:ascii="Times New Roman"/>
          <w:b w:val="false"/>
          <w:i w:val="false"/>
          <w:color w:val="000000"/>
          <w:sz w:val="28"/>
        </w:rPr>
        <w:t>
      15) пилоттық санақ жүргізуге қатысу;</w:t>
      </w:r>
    </w:p>
    <w:p>
      <w:pPr>
        <w:spacing w:after="0"/>
        <w:ind w:left="0"/>
        <w:jc w:val="both"/>
      </w:pPr>
      <w:r>
        <w:rPr>
          <w:rFonts w:ascii="Times New Roman"/>
          <w:b w:val="false"/>
          <w:i w:val="false"/>
          <w:color w:val="000000"/>
          <w:sz w:val="28"/>
        </w:rPr>
        <w:t>
      16) санақ парақтарын әзірлеуге қатысу;</w:t>
      </w:r>
    </w:p>
    <w:p>
      <w:pPr>
        <w:spacing w:after="0"/>
        <w:ind w:left="0"/>
        <w:jc w:val="both"/>
      </w:pPr>
      <w:r>
        <w:rPr>
          <w:rFonts w:ascii="Times New Roman"/>
          <w:b w:val="false"/>
          <w:i w:val="false"/>
          <w:color w:val="000000"/>
          <w:sz w:val="28"/>
        </w:rPr>
        <w:t>
      17) ұлттық санақтарды жүргізу;</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Start w:name="z443" w:id="42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428"/>
    <w:bookmarkStart w:name="z444" w:id="42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429"/>
    <w:bookmarkStart w:name="z445" w:id="43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30"/>
    <w:bookmarkStart w:name="z446" w:id="43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431"/>
    <w:bookmarkStart w:name="z447" w:id="432"/>
    <w:p>
      <w:pPr>
        <w:spacing w:after="0"/>
        <w:ind w:left="0"/>
        <w:jc w:val="both"/>
      </w:pPr>
      <w:r>
        <w:rPr>
          <w:rFonts w:ascii="Times New Roman"/>
          <w:b w:val="false"/>
          <w:i w:val="false"/>
          <w:color w:val="000000"/>
          <w:sz w:val="28"/>
        </w:rPr>
        <w:t>
      19. Департамент басшысының өкілеттігі:</w:t>
      </w:r>
    </w:p>
    <w:bookmarkEnd w:id="432"/>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Start w:name="z448" w:id="433"/>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433"/>
    <w:bookmarkStart w:name="z449" w:id="434"/>
    <w:p>
      <w:pPr>
        <w:spacing w:after="0"/>
        <w:ind w:left="0"/>
        <w:jc w:val="left"/>
      </w:pPr>
      <w:r>
        <w:rPr>
          <w:rFonts w:ascii="Times New Roman"/>
          <w:b/>
          <w:i w:val="false"/>
          <w:color w:val="000000"/>
        </w:rPr>
        <w:t xml:space="preserve"> 4-тарау. Департаменттің мүлкі</w:t>
      </w:r>
    </w:p>
    <w:bookmarkEnd w:id="434"/>
    <w:bookmarkStart w:name="z450" w:id="435"/>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35"/>
    <w:bookmarkStart w:name="z451" w:id="43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36"/>
    <w:bookmarkStart w:name="z452" w:id="43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37"/>
    <w:bookmarkStart w:name="z453" w:id="438"/>
    <w:p>
      <w:pPr>
        <w:spacing w:after="0"/>
        <w:ind w:left="0"/>
        <w:jc w:val="left"/>
      </w:pPr>
      <w:r>
        <w:rPr>
          <w:rFonts w:ascii="Times New Roman"/>
          <w:b/>
          <w:i w:val="false"/>
          <w:color w:val="000000"/>
        </w:rPr>
        <w:t xml:space="preserve"> 5-тарау. Департаментті қайта ұйымдастыру және тарату</w:t>
      </w:r>
    </w:p>
    <w:bookmarkEnd w:id="438"/>
    <w:bookmarkStart w:name="z454" w:id="43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2022 жылғы 29 сәуірдегі № 44</w:t>
            </w:r>
            <w:r>
              <w:br/>
            </w:r>
            <w:r>
              <w:rPr>
                <w:rFonts w:ascii="Times New Roman"/>
                <w:b w:val="false"/>
                <w:i w:val="false"/>
                <w:color w:val="000000"/>
                <w:sz w:val="20"/>
              </w:rPr>
              <w:t>бұйрығына 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 № 3</w:t>
            </w:r>
            <w:r>
              <w:br/>
            </w:r>
            <w:r>
              <w:rPr>
                <w:rFonts w:ascii="Times New Roman"/>
                <w:b w:val="false"/>
                <w:i w:val="false"/>
                <w:color w:val="000000"/>
                <w:sz w:val="20"/>
              </w:rPr>
              <w:t>бұйрығымен бекітілді</w:t>
            </w:r>
          </w:p>
        </w:tc>
      </w:tr>
    </w:tbl>
    <w:bookmarkStart w:name="z456" w:id="440"/>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Нұр-Сұлтан қаласы бойынша департаменті туралы ереже</w:t>
      </w:r>
    </w:p>
    <w:bookmarkEnd w:id="440"/>
    <w:bookmarkStart w:name="z457" w:id="441"/>
    <w:p>
      <w:pPr>
        <w:spacing w:after="0"/>
        <w:ind w:left="0"/>
        <w:jc w:val="left"/>
      </w:pPr>
      <w:r>
        <w:rPr>
          <w:rFonts w:ascii="Times New Roman"/>
          <w:b/>
          <w:i w:val="false"/>
          <w:color w:val="000000"/>
        </w:rPr>
        <w:t xml:space="preserve"> 1-тарау. Жалпы ережелер</w:t>
      </w:r>
    </w:p>
    <w:bookmarkEnd w:id="441"/>
    <w:bookmarkStart w:name="z458" w:id="442"/>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Нұр-Сұлтан қаласы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442"/>
    <w:bookmarkStart w:name="z459" w:id="443"/>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443"/>
    <w:bookmarkStart w:name="z460" w:id="44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44"/>
    <w:bookmarkStart w:name="z461" w:id="44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445"/>
    <w:bookmarkStart w:name="z462" w:id="446"/>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446"/>
    <w:bookmarkStart w:name="z463" w:id="44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47"/>
    <w:bookmarkStart w:name="z464" w:id="448"/>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448"/>
    <w:bookmarkStart w:name="z465" w:id="449"/>
    <w:p>
      <w:pPr>
        <w:spacing w:after="0"/>
        <w:ind w:left="0"/>
        <w:jc w:val="both"/>
      </w:pPr>
      <w:r>
        <w:rPr>
          <w:rFonts w:ascii="Times New Roman"/>
          <w:b w:val="false"/>
          <w:i w:val="false"/>
          <w:color w:val="000000"/>
          <w:sz w:val="28"/>
        </w:rPr>
        <w:t>
      8. Департаменттің орналасқан жері: Қазақстан Республикасы, 010000, Нұр-Сұлтан қаласы, Сарыарқа ауданы, Желтоқсан көшесі, 22.</w:t>
      </w:r>
    </w:p>
    <w:bookmarkEnd w:id="449"/>
    <w:bookmarkStart w:name="z466" w:id="450"/>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Нұр-Сұлтан қаласы бойынша департаменті" республикалық мемлекеттік мекемесі.</w:t>
      </w:r>
    </w:p>
    <w:bookmarkEnd w:id="450"/>
    <w:bookmarkStart w:name="z467" w:id="45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1"/>
    <w:bookmarkStart w:name="z468" w:id="45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52"/>
    <w:bookmarkStart w:name="z469" w:id="45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45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470" w:id="45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54"/>
    <w:bookmarkStart w:name="z471" w:id="455"/>
    <w:p>
      <w:pPr>
        <w:spacing w:after="0"/>
        <w:ind w:left="0"/>
        <w:jc w:val="both"/>
      </w:pPr>
      <w:r>
        <w:rPr>
          <w:rFonts w:ascii="Times New Roman"/>
          <w:b w:val="false"/>
          <w:i w:val="false"/>
          <w:color w:val="000000"/>
          <w:sz w:val="28"/>
        </w:rPr>
        <w:t>
      13. Мақсаттары:</w:t>
      </w:r>
    </w:p>
    <w:bookmarkEnd w:id="455"/>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Start w:name="z472" w:id="456"/>
    <w:p>
      <w:pPr>
        <w:spacing w:after="0"/>
        <w:ind w:left="0"/>
        <w:jc w:val="both"/>
      </w:pPr>
      <w:r>
        <w:rPr>
          <w:rFonts w:ascii="Times New Roman"/>
          <w:b w:val="false"/>
          <w:i w:val="false"/>
          <w:color w:val="000000"/>
          <w:sz w:val="28"/>
        </w:rPr>
        <w:t>
      14. Құқықтары мен міндеттері:</w:t>
      </w:r>
    </w:p>
    <w:bookmarkEnd w:id="456"/>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p>
      <w:pPr>
        <w:spacing w:after="0"/>
        <w:ind w:left="0"/>
        <w:jc w:val="both"/>
      </w:pPr>
      <w:r>
        <w:rPr>
          <w:rFonts w:ascii="Times New Roman"/>
          <w:b w:val="false"/>
          <w:i w:val="false"/>
          <w:color w:val="000000"/>
          <w:sz w:val="28"/>
        </w:rPr>
        <w:t>
      4) сотқа жүгіну;</w:t>
      </w:r>
    </w:p>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p>
      <w:pPr>
        <w:spacing w:after="0"/>
        <w:ind w:left="0"/>
        <w:jc w:val="both"/>
      </w:pPr>
      <w:r>
        <w:rPr>
          <w:rFonts w:ascii="Times New Roman"/>
          <w:b w:val="false"/>
          <w:i w:val="false"/>
          <w:color w:val="000000"/>
          <w:sz w:val="28"/>
        </w:rPr>
        <w:t>
      23) санақ парақтарын сынақтан өткізу;</w:t>
      </w:r>
    </w:p>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Start w:name="z473" w:id="457"/>
    <w:p>
      <w:pPr>
        <w:spacing w:after="0"/>
        <w:ind w:left="0"/>
        <w:jc w:val="both"/>
      </w:pPr>
      <w:r>
        <w:rPr>
          <w:rFonts w:ascii="Times New Roman"/>
          <w:b w:val="false"/>
          <w:i w:val="false"/>
          <w:color w:val="000000"/>
          <w:sz w:val="28"/>
        </w:rPr>
        <w:t>
      15. Функциялары:</w:t>
      </w:r>
    </w:p>
    <w:bookmarkEnd w:id="457"/>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p>
      <w:pPr>
        <w:spacing w:after="0"/>
        <w:ind w:left="0"/>
        <w:jc w:val="both"/>
      </w:pPr>
      <w:r>
        <w:rPr>
          <w:rFonts w:ascii="Times New Roman"/>
          <w:b w:val="false"/>
          <w:i w:val="false"/>
          <w:color w:val="000000"/>
          <w:sz w:val="28"/>
        </w:rPr>
        <w:t>
      5) мынадай статистикалық тіркелімдерді жаңарту:</w:t>
      </w:r>
    </w:p>
    <w:p>
      <w:pPr>
        <w:spacing w:after="0"/>
        <w:ind w:left="0"/>
        <w:jc w:val="both"/>
      </w:pPr>
      <w:r>
        <w:rPr>
          <w:rFonts w:ascii="Times New Roman"/>
          <w:b w:val="false"/>
          <w:i w:val="false"/>
          <w:color w:val="000000"/>
          <w:sz w:val="28"/>
        </w:rPr>
        <w:t>
      статистикалық бизнес-тіркелім;</w:t>
      </w:r>
    </w:p>
    <w:p>
      <w:pPr>
        <w:spacing w:after="0"/>
        <w:ind w:left="0"/>
        <w:jc w:val="both"/>
      </w:pPr>
      <w:r>
        <w:rPr>
          <w:rFonts w:ascii="Times New Roman"/>
          <w:b w:val="false"/>
          <w:i w:val="false"/>
          <w:color w:val="000000"/>
          <w:sz w:val="28"/>
        </w:rPr>
        <w:t>
      ауыл шаруашылығының статистикалық тіркелімі;</w:t>
      </w:r>
    </w:p>
    <w:p>
      <w:pPr>
        <w:spacing w:after="0"/>
        <w:ind w:left="0"/>
        <w:jc w:val="both"/>
      </w:pPr>
      <w:r>
        <w:rPr>
          <w:rFonts w:ascii="Times New Roman"/>
          <w:b w:val="false"/>
          <w:i w:val="false"/>
          <w:color w:val="000000"/>
          <w:sz w:val="28"/>
        </w:rPr>
        <w:t>
      тұрғын үй қорының статистикалық тіркелімі;</w:t>
      </w:r>
    </w:p>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p>
      <w:pPr>
        <w:spacing w:after="0"/>
        <w:ind w:left="0"/>
        <w:jc w:val="both"/>
      </w:pPr>
      <w:r>
        <w:rPr>
          <w:rFonts w:ascii="Times New Roman"/>
          <w:b w:val="false"/>
          <w:i w:val="false"/>
          <w:color w:val="000000"/>
          <w:sz w:val="28"/>
        </w:rPr>
        <w:t>
      8) баға тіркеуді жүргізу;</w:t>
      </w:r>
    </w:p>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p>
      <w:pPr>
        <w:spacing w:after="0"/>
        <w:ind w:left="0"/>
        <w:jc w:val="both"/>
      </w:pPr>
      <w:r>
        <w:rPr>
          <w:rFonts w:ascii="Times New Roman"/>
          <w:b w:val="false"/>
          <w:i w:val="false"/>
          <w:color w:val="000000"/>
          <w:sz w:val="28"/>
        </w:rPr>
        <w:t>
      15) пилоттық санақ жүргізуге қатысу;</w:t>
      </w:r>
    </w:p>
    <w:p>
      <w:pPr>
        <w:spacing w:after="0"/>
        <w:ind w:left="0"/>
        <w:jc w:val="both"/>
      </w:pPr>
      <w:r>
        <w:rPr>
          <w:rFonts w:ascii="Times New Roman"/>
          <w:b w:val="false"/>
          <w:i w:val="false"/>
          <w:color w:val="000000"/>
          <w:sz w:val="28"/>
        </w:rPr>
        <w:t>
      16) санақ парақтарын әзірлеуге қатысу;</w:t>
      </w:r>
    </w:p>
    <w:p>
      <w:pPr>
        <w:spacing w:after="0"/>
        <w:ind w:left="0"/>
        <w:jc w:val="both"/>
      </w:pPr>
      <w:r>
        <w:rPr>
          <w:rFonts w:ascii="Times New Roman"/>
          <w:b w:val="false"/>
          <w:i w:val="false"/>
          <w:color w:val="000000"/>
          <w:sz w:val="28"/>
        </w:rPr>
        <w:t>
      17) ұлттық санақтарды жүргізу;</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Start w:name="z474" w:id="45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458"/>
    <w:bookmarkStart w:name="z475" w:id="45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459"/>
    <w:bookmarkStart w:name="z476" w:id="46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60"/>
    <w:bookmarkStart w:name="z477" w:id="46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461"/>
    <w:bookmarkStart w:name="z478" w:id="462"/>
    <w:p>
      <w:pPr>
        <w:spacing w:after="0"/>
        <w:ind w:left="0"/>
        <w:jc w:val="both"/>
      </w:pPr>
      <w:r>
        <w:rPr>
          <w:rFonts w:ascii="Times New Roman"/>
          <w:b w:val="false"/>
          <w:i w:val="false"/>
          <w:color w:val="000000"/>
          <w:sz w:val="28"/>
        </w:rPr>
        <w:t>
      19. Департамент басшысының өкілеттігі:</w:t>
      </w:r>
    </w:p>
    <w:bookmarkEnd w:id="462"/>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Start w:name="z479" w:id="463"/>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463"/>
    <w:bookmarkStart w:name="z480" w:id="464"/>
    <w:p>
      <w:pPr>
        <w:spacing w:after="0"/>
        <w:ind w:left="0"/>
        <w:jc w:val="left"/>
      </w:pPr>
      <w:r>
        <w:rPr>
          <w:rFonts w:ascii="Times New Roman"/>
          <w:b/>
          <w:i w:val="false"/>
          <w:color w:val="000000"/>
        </w:rPr>
        <w:t xml:space="preserve"> 4-тарау. Департаменттің мүлкі</w:t>
      </w:r>
    </w:p>
    <w:bookmarkEnd w:id="464"/>
    <w:bookmarkStart w:name="z481" w:id="465"/>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65"/>
    <w:bookmarkStart w:name="z482" w:id="46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66"/>
    <w:bookmarkStart w:name="z483" w:id="46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67"/>
    <w:bookmarkStart w:name="z484" w:id="468"/>
    <w:p>
      <w:pPr>
        <w:spacing w:after="0"/>
        <w:ind w:left="0"/>
        <w:jc w:val="left"/>
      </w:pPr>
      <w:r>
        <w:rPr>
          <w:rFonts w:ascii="Times New Roman"/>
          <w:b/>
          <w:i w:val="false"/>
          <w:color w:val="000000"/>
        </w:rPr>
        <w:t xml:space="preserve"> 5-тарау. Департаментті қайта ұйымдастыру және тарату</w:t>
      </w:r>
    </w:p>
    <w:bookmarkEnd w:id="468"/>
    <w:bookmarkStart w:name="z485" w:id="46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2022 жылғы 29 сәуірдегі № 44</w:t>
            </w:r>
            <w:r>
              <w:br/>
            </w:r>
            <w:r>
              <w:rPr>
                <w:rFonts w:ascii="Times New Roman"/>
                <w:b w:val="false"/>
                <w:i w:val="false"/>
                <w:color w:val="000000"/>
                <w:sz w:val="20"/>
              </w:rPr>
              <w:t>бұйрығына 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 № 3</w:t>
            </w:r>
            <w:r>
              <w:br/>
            </w:r>
            <w:r>
              <w:rPr>
                <w:rFonts w:ascii="Times New Roman"/>
                <w:b w:val="false"/>
                <w:i w:val="false"/>
                <w:color w:val="000000"/>
                <w:sz w:val="20"/>
              </w:rPr>
              <w:t>бұйрығымен бекітілді</w:t>
            </w:r>
          </w:p>
        </w:tc>
      </w:tr>
    </w:tbl>
    <w:bookmarkStart w:name="z487" w:id="470"/>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Алматы қаласы бойынша департаменті туралы ереже</w:t>
      </w:r>
    </w:p>
    <w:bookmarkEnd w:id="470"/>
    <w:bookmarkStart w:name="z488" w:id="471"/>
    <w:p>
      <w:pPr>
        <w:spacing w:after="0"/>
        <w:ind w:left="0"/>
        <w:jc w:val="left"/>
      </w:pPr>
      <w:r>
        <w:rPr>
          <w:rFonts w:ascii="Times New Roman"/>
          <w:b/>
          <w:i w:val="false"/>
          <w:color w:val="000000"/>
        </w:rPr>
        <w:t xml:space="preserve"> 1-тарау. Жалпы ережелер</w:t>
      </w:r>
    </w:p>
    <w:bookmarkEnd w:id="471"/>
    <w:bookmarkStart w:name="z489" w:id="472"/>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Алматы қаласы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472"/>
    <w:bookmarkStart w:name="z490" w:id="473"/>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473"/>
    <w:bookmarkStart w:name="z491" w:id="47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74"/>
    <w:bookmarkStart w:name="z492" w:id="47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475"/>
    <w:bookmarkStart w:name="z493" w:id="476"/>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476"/>
    <w:bookmarkStart w:name="z494" w:id="47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77"/>
    <w:bookmarkStart w:name="z495" w:id="478"/>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478"/>
    <w:bookmarkStart w:name="z496" w:id="479"/>
    <w:p>
      <w:pPr>
        <w:spacing w:after="0"/>
        <w:ind w:left="0"/>
        <w:jc w:val="both"/>
      </w:pPr>
      <w:r>
        <w:rPr>
          <w:rFonts w:ascii="Times New Roman"/>
          <w:b w:val="false"/>
          <w:i w:val="false"/>
          <w:color w:val="000000"/>
          <w:sz w:val="28"/>
        </w:rPr>
        <w:t>
      8. Департаменттің орналасқан жері: Қазақстан Республикасы, 050008, Алмалы ауданы, Алматы қаласы, Абай даңғылы, 125.</w:t>
      </w:r>
    </w:p>
    <w:bookmarkEnd w:id="479"/>
    <w:bookmarkStart w:name="z497" w:id="480"/>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Алматы қаласы бойынша департаменті" республикалық мемлекеттік мекемесі.</w:t>
      </w:r>
    </w:p>
    <w:bookmarkEnd w:id="480"/>
    <w:bookmarkStart w:name="z498" w:id="48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81"/>
    <w:bookmarkStart w:name="z499" w:id="48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82"/>
    <w:bookmarkStart w:name="z500" w:id="48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48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501" w:id="48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84"/>
    <w:bookmarkStart w:name="z502" w:id="485"/>
    <w:p>
      <w:pPr>
        <w:spacing w:after="0"/>
        <w:ind w:left="0"/>
        <w:jc w:val="both"/>
      </w:pPr>
      <w:r>
        <w:rPr>
          <w:rFonts w:ascii="Times New Roman"/>
          <w:b w:val="false"/>
          <w:i w:val="false"/>
          <w:color w:val="000000"/>
          <w:sz w:val="28"/>
        </w:rPr>
        <w:t>
      13. Мақсаттары:</w:t>
      </w:r>
    </w:p>
    <w:bookmarkEnd w:id="485"/>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Start w:name="z503" w:id="486"/>
    <w:p>
      <w:pPr>
        <w:spacing w:after="0"/>
        <w:ind w:left="0"/>
        <w:jc w:val="both"/>
      </w:pPr>
      <w:r>
        <w:rPr>
          <w:rFonts w:ascii="Times New Roman"/>
          <w:b w:val="false"/>
          <w:i w:val="false"/>
          <w:color w:val="000000"/>
          <w:sz w:val="28"/>
        </w:rPr>
        <w:t>
      14. Құқықтары мен міндеттері:</w:t>
      </w:r>
    </w:p>
    <w:bookmarkEnd w:id="486"/>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p>
      <w:pPr>
        <w:spacing w:after="0"/>
        <w:ind w:left="0"/>
        <w:jc w:val="both"/>
      </w:pPr>
      <w:r>
        <w:rPr>
          <w:rFonts w:ascii="Times New Roman"/>
          <w:b w:val="false"/>
          <w:i w:val="false"/>
          <w:color w:val="000000"/>
          <w:sz w:val="28"/>
        </w:rPr>
        <w:t>
      4) сотқа жүгіну;</w:t>
      </w:r>
    </w:p>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p>
      <w:pPr>
        <w:spacing w:after="0"/>
        <w:ind w:left="0"/>
        <w:jc w:val="both"/>
      </w:pPr>
      <w:r>
        <w:rPr>
          <w:rFonts w:ascii="Times New Roman"/>
          <w:b w:val="false"/>
          <w:i w:val="false"/>
          <w:color w:val="000000"/>
          <w:sz w:val="28"/>
        </w:rPr>
        <w:t>
      23) санақ парақтарын сынақтан өткізу;</w:t>
      </w:r>
    </w:p>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Start w:name="z504" w:id="487"/>
    <w:p>
      <w:pPr>
        <w:spacing w:after="0"/>
        <w:ind w:left="0"/>
        <w:jc w:val="both"/>
      </w:pPr>
      <w:r>
        <w:rPr>
          <w:rFonts w:ascii="Times New Roman"/>
          <w:b w:val="false"/>
          <w:i w:val="false"/>
          <w:color w:val="000000"/>
          <w:sz w:val="28"/>
        </w:rPr>
        <w:t>
      15. Функциялары:</w:t>
      </w:r>
    </w:p>
    <w:bookmarkEnd w:id="487"/>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p>
      <w:pPr>
        <w:spacing w:after="0"/>
        <w:ind w:left="0"/>
        <w:jc w:val="both"/>
      </w:pPr>
      <w:r>
        <w:rPr>
          <w:rFonts w:ascii="Times New Roman"/>
          <w:b w:val="false"/>
          <w:i w:val="false"/>
          <w:color w:val="000000"/>
          <w:sz w:val="28"/>
        </w:rPr>
        <w:t>
      5) мынадай статистикалық тіркелімдерді жаңарту:</w:t>
      </w:r>
    </w:p>
    <w:p>
      <w:pPr>
        <w:spacing w:after="0"/>
        <w:ind w:left="0"/>
        <w:jc w:val="both"/>
      </w:pPr>
      <w:r>
        <w:rPr>
          <w:rFonts w:ascii="Times New Roman"/>
          <w:b w:val="false"/>
          <w:i w:val="false"/>
          <w:color w:val="000000"/>
          <w:sz w:val="28"/>
        </w:rPr>
        <w:t>
      статистикалық бизнес-тіркелім;</w:t>
      </w:r>
    </w:p>
    <w:p>
      <w:pPr>
        <w:spacing w:after="0"/>
        <w:ind w:left="0"/>
        <w:jc w:val="both"/>
      </w:pPr>
      <w:r>
        <w:rPr>
          <w:rFonts w:ascii="Times New Roman"/>
          <w:b w:val="false"/>
          <w:i w:val="false"/>
          <w:color w:val="000000"/>
          <w:sz w:val="28"/>
        </w:rPr>
        <w:t>
      ауыл шаруашылығының статистикалық тіркелімі;</w:t>
      </w:r>
    </w:p>
    <w:p>
      <w:pPr>
        <w:spacing w:after="0"/>
        <w:ind w:left="0"/>
        <w:jc w:val="both"/>
      </w:pPr>
      <w:r>
        <w:rPr>
          <w:rFonts w:ascii="Times New Roman"/>
          <w:b w:val="false"/>
          <w:i w:val="false"/>
          <w:color w:val="000000"/>
          <w:sz w:val="28"/>
        </w:rPr>
        <w:t>
      тұрғын үй қорының статистикалық тіркелімі;</w:t>
      </w:r>
    </w:p>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p>
      <w:pPr>
        <w:spacing w:after="0"/>
        <w:ind w:left="0"/>
        <w:jc w:val="both"/>
      </w:pPr>
      <w:r>
        <w:rPr>
          <w:rFonts w:ascii="Times New Roman"/>
          <w:b w:val="false"/>
          <w:i w:val="false"/>
          <w:color w:val="000000"/>
          <w:sz w:val="28"/>
        </w:rPr>
        <w:t>
      8) баға тіркеуді жүргізу;</w:t>
      </w:r>
    </w:p>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p>
      <w:pPr>
        <w:spacing w:after="0"/>
        <w:ind w:left="0"/>
        <w:jc w:val="both"/>
      </w:pPr>
      <w:r>
        <w:rPr>
          <w:rFonts w:ascii="Times New Roman"/>
          <w:b w:val="false"/>
          <w:i w:val="false"/>
          <w:color w:val="000000"/>
          <w:sz w:val="28"/>
        </w:rPr>
        <w:t>
      15) пилоттық санақ жүргізуге қатысу;</w:t>
      </w:r>
    </w:p>
    <w:p>
      <w:pPr>
        <w:spacing w:after="0"/>
        <w:ind w:left="0"/>
        <w:jc w:val="both"/>
      </w:pPr>
      <w:r>
        <w:rPr>
          <w:rFonts w:ascii="Times New Roman"/>
          <w:b w:val="false"/>
          <w:i w:val="false"/>
          <w:color w:val="000000"/>
          <w:sz w:val="28"/>
        </w:rPr>
        <w:t>
      16) санақ парақтарын әзірлеуге қатысу;</w:t>
      </w:r>
    </w:p>
    <w:p>
      <w:pPr>
        <w:spacing w:after="0"/>
        <w:ind w:left="0"/>
        <w:jc w:val="both"/>
      </w:pPr>
      <w:r>
        <w:rPr>
          <w:rFonts w:ascii="Times New Roman"/>
          <w:b w:val="false"/>
          <w:i w:val="false"/>
          <w:color w:val="000000"/>
          <w:sz w:val="28"/>
        </w:rPr>
        <w:t>
      17) ұлттық санақтарды жүргізу;</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Start w:name="z505" w:id="48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488"/>
    <w:bookmarkStart w:name="z506" w:id="48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489"/>
    <w:bookmarkStart w:name="z507" w:id="49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90"/>
    <w:bookmarkStart w:name="z508" w:id="49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491"/>
    <w:bookmarkStart w:name="z509" w:id="492"/>
    <w:p>
      <w:pPr>
        <w:spacing w:after="0"/>
        <w:ind w:left="0"/>
        <w:jc w:val="both"/>
      </w:pPr>
      <w:r>
        <w:rPr>
          <w:rFonts w:ascii="Times New Roman"/>
          <w:b w:val="false"/>
          <w:i w:val="false"/>
          <w:color w:val="000000"/>
          <w:sz w:val="28"/>
        </w:rPr>
        <w:t>
      19. Департамент басшысының өкілеттігі:</w:t>
      </w:r>
    </w:p>
    <w:bookmarkEnd w:id="492"/>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Start w:name="z510" w:id="493"/>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493"/>
    <w:bookmarkStart w:name="z511" w:id="494"/>
    <w:p>
      <w:pPr>
        <w:spacing w:after="0"/>
        <w:ind w:left="0"/>
        <w:jc w:val="left"/>
      </w:pPr>
      <w:r>
        <w:rPr>
          <w:rFonts w:ascii="Times New Roman"/>
          <w:b/>
          <w:i w:val="false"/>
          <w:color w:val="000000"/>
        </w:rPr>
        <w:t xml:space="preserve"> 4-тарау. Департаменттің мүлкі</w:t>
      </w:r>
    </w:p>
    <w:bookmarkEnd w:id="494"/>
    <w:bookmarkStart w:name="z512" w:id="495"/>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95"/>
    <w:bookmarkStart w:name="z513" w:id="49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96"/>
    <w:bookmarkStart w:name="z514" w:id="49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97"/>
    <w:bookmarkStart w:name="z515" w:id="498"/>
    <w:p>
      <w:pPr>
        <w:spacing w:after="0"/>
        <w:ind w:left="0"/>
        <w:jc w:val="left"/>
      </w:pPr>
      <w:r>
        <w:rPr>
          <w:rFonts w:ascii="Times New Roman"/>
          <w:b/>
          <w:i w:val="false"/>
          <w:color w:val="000000"/>
        </w:rPr>
        <w:t xml:space="preserve"> 5-тарау. Департаментті қайта ұйымдастыру және тарату</w:t>
      </w:r>
    </w:p>
    <w:bookmarkEnd w:id="498"/>
    <w:bookmarkStart w:name="z516" w:id="49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2022 жылғы 29 сәуірдегі № 44</w:t>
            </w:r>
            <w:r>
              <w:br/>
            </w:r>
            <w:r>
              <w:rPr>
                <w:rFonts w:ascii="Times New Roman"/>
                <w:b w:val="false"/>
                <w:i w:val="false"/>
                <w:color w:val="000000"/>
                <w:sz w:val="20"/>
              </w:rPr>
              <w:t>бұйрығына 17-қосымша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 № 3</w:t>
            </w:r>
            <w:r>
              <w:br/>
            </w:r>
            <w:r>
              <w:rPr>
                <w:rFonts w:ascii="Times New Roman"/>
                <w:b w:val="false"/>
                <w:i w:val="false"/>
                <w:color w:val="000000"/>
                <w:sz w:val="20"/>
              </w:rPr>
              <w:t>бұйрығымен бекітілді</w:t>
            </w:r>
          </w:p>
        </w:tc>
      </w:tr>
    </w:tbl>
    <w:bookmarkStart w:name="z518" w:id="500"/>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Шымкент қаласы бойынша департаменті туралы ереже</w:t>
      </w:r>
    </w:p>
    <w:bookmarkEnd w:id="500"/>
    <w:bookmarkStart w:name="z519" w:id="501"/>
    <w:p>
      <w:pPr>
        <w:spacing w:after="0"/>
        <w:ind w:left="0"/>
        <w:jc w:val="left"/>
      </w:pPr>
      <w:r>
        <w:rPr>
          <w:rFonts w:ascii="Times New Roman"/>
          <w:b/>
          <w:i w:val="false"/>
          <w:color w:val="000000"/>
        </w:rPr>
        <w:t xml:space="preserve"> 1-тарау. Жалпы ережелер</w:t>
      </w:r>
    </w:p>
    <w:bookmarkEnd w:id="501"/>
    <w:bookmarkStart w:name="z520" w:id="502"/>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Шымкент қаласы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502"/>
    <w:bookmarkStart w:name="z521" w:id="503"/>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503"/>
    <w:bookmarkStart w:name="z522" w:id="50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04"/>
    <w:bookmarkStart w:name="z523" w:id="50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505"/>
    <w:bookmarkStart w:name="z524" w:id="506"/>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506"/>
    <w:bookmarkStart w:name="z525" w:id="50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07"/>
    <w:bookmarkStart w:name="z526" w:id="508"/>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508"/>
    <w:bookmarkStart w:name="z527" w:id="509"/>
    <w:p>
      <w:pPr>
        <w:spacing w:after="0"/>
        <w:ind w:left="0"/>
        <w:jc w:val="both"/>
      </w:pPr>
      <w:r>
        <w:rPr>
          <w:rFonts w:ascii="Times New Roman"/>
          <w:b w:val="false"/>
          <w:i w:val="false"/>
          <w:color w:val="000000"/>
          <w:sz w:val="28"/>
        </w:rPr>
        <w:t>
      8. Департаменттің орналасқан жері: Қазақстан Республикасы, 160012, Шымкент қаласы, Әл-Фараби ауданы, Желтоқсан көшесі, 30А.</w:t>
      </w:r>
    </w:p>
    <w:bookmarkEnd w:id="509"/>
    <w:bookmarkStart w:name="z528" w:id="510"/>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Шымкент қаласы бойынша департаменті" республикалық мемлекеттік мекемесі.</w:t>
      </w:r>
    </w:p>
    <w:bookmarkEnd w:id="510"/>
    <w:bookmarkStart w:name="z529" w:id="51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11"/>
    <w:bookmarkStart w:name="z530" w:id="51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12"/>
    <w:bookmarkStart w:name="z531" w:id="51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51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532" w:id="51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14"/>
    <w:bookmarkStart w:name="z533" w:id="515"/>
    <w:p>
      <w:pPr>
        <w:spacing w:after="0"/>
        <w:ind w:left="0"/>
        <w:jc w:val="both"/>
      </w:pPr>
      <w:r>
        <w:rPr>
          <w:rFonts w:ascii="Times New Roman"/>
          <w:b w:val="false"/>
          <w:i w:val="false"/>
          <w:color w:val="000000"/>
          <w:sz w:val="28"/>
        </w:rPr>
        <w:t>
      13. Мақсаттары:</w:t>
      </w:r>
    </w:p>
    <w:bookmarkEnd w:id="515"/>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Start w:name="z534" w:id="516"/>
    <w:p>
      <w:pPr>
        <w:spacing w:after="0"/>
        <w:ind w:left="0"/>
        <w:jc w:val="both"/>
      </w:pPr>
      <w:r>
        <w:rPr>
          <w:rFonts w:ascii="Times New Roman"/>
          <w:b w:val="false"/>
          <w:i w:val="false"/>
          <w:color w:val="000000"/>
          <w:sz w:val="28"/>
        </w:rPr>
        <w:t>
      14. Құқықтары мен міндеттері:</w:t>
      </w:r>
    </w:p>
    <w:bookmarkEnd w:id="516"/>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p>
      <w:pPr>
        <w:spacing w:after="0"/>
        <w:ind w:left="0"/>
        <w:jc w:val="both"/>
      </w:pPr>
      <w:r>
        <w:rPr>
          <w:rFonts w:ascii="Times New Roman"/>
          <w:b w:val="false"/>
          <w:i w:val="false"/>
          <w:color w:val="000000"/>
          <w:sz w:val="28"/>
        </w:rPr>
        <w:t>
      4) сотқа жүгіну;</w:t>
      </w:r>
    </w:p>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p>
      <w:pPr>
        <w:spacing w:after="0"/>
        <w:ind w:left="0"/>
        <w:jc w:val="both"/>
      </w:pPr>
      <w:r>
        <w:rPr>
          <w:rFonts w:ascii="Times New Roman"/>
          <w:b w:val="false"/>
          <w:i w:val="false"/>
          <w:color w:val="000000"/>
          <w:sz w:val="28"/>
        </w:rPr>
        <w:t>
      23) санақ парақтарын сынақтан өткізу;</w:t>
      </w:r>
    </w:p>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Start w:name="z535" w:id="517"/>
    <w:p>
      <w:pPr>
        <w:spacing w:after="0"/>
        <w:ind w:left="0"/>
        <w:jc w:val="both"/>
      </w:pPr>
      <w:r>
        <w:rPr>
          <w:rFonts w:ascii="Times New Roman"/>
          <w:b w:val="false"/>
          <w:i w:val="false"/>
          <w:color w:val="000000"/>
          <w:sz w:val="28"/>
        </w:rPr>
        <w:t>
      15. Функциялары:</w:t>
      </w:r>
    </w:p>
    <w:bookmarkEnd w:id="517"/>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p>
      <w:pPr>
        <w:spacing w:after="0"/>
        <w:ind w:left="0"/>
        <w:jc w:val="both"/>
      </w:pPr>
      <w:r>
        <w:rPr>
          <w:rFonts w:ascii="Times New Roman"/>
          <w:b w:val="false"/>
          <w:i w:val="false"/>
          <w:color w:val="000000"/>
          <w:sz w:val="28"/>
        </w:rPr>
        <w:t>
      5) мынадай статистикалық тіркелімдерді жаңарту:</w:t>
      </w:r>
    </w:p>
    <w:p>
      <w:pPr>
        <w:spacing w:after="0"/>
        <w:ind w:left="0"/>
        <w:jc w:val="both"/>
      </w:pPr>
      <w:r>
        <w:rPr>
          <w:rFonts w:ascii="Times New Roman"/>
          <w:b w:val="false"/>
          <w:i w:val="false"/>
          <w:color w:val="000000"/>
          <w:sz w:val="28"/>
        </w:rPr>
        <w:t>
      статистикалық бизнес-тіркелім;</w:t>
      </w:r>
    </w:p>
    <w:p>
      <w:pPr>
        <w:spacing w:after="0"/>
        <w:ind w:left="0"/>
        <w:jc w:val="both"/>
      </w:pPr>
      <w:r>
        <w:rPr>
          <w:rFonts w:ascii="Times New Roman"/>
          <w:b w:val="false"/>
          <w:i w:val="false"/>
          <w:color w:val="000000"/>
          <w:sz w:val="28"/>
        </w:rPr>
        <w:t>
      ауыл шаруашылығының статистикалық тіркелімі;</w:t>
      </w:r>
    </w:p>
    <w:p>
      <w:pPr>
        <w:spacing w:after="0"/>
        <w:ind w:left="0"/>
        <w:jc w:val="both"/>
      </w:pPr>
      <w:r>
        <w:rPr>
          <w:rFonts w:ascii="Times New Roman"/>
          <w:b w:val="false"/>
          <w:i w:val="false"/>
          <w:color w:val="000000"/>
          <w:sz w:val="28"/>
        </w:rPr>
        <w:t>
      тұрғын үй қорының статистикалық тіркелімі;</w:t>
      </w:r>
    </w:p>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p>
      <w:pPr>
        <w:spacing w:after="0"/>
        <w:ind w:left="0"/>
        <w:jc w:val="both"/>
      </w:pPr>
      <w:r>
        <w:rPr>
          <w:rFonts w:ascii="Times New Roman"/>
          <w:b w:val="false"/>
          <w:i w:val="false"/>
          <w:color w:val="000000"/>
          <w:sz w:val="28"/>
        </w:rPr>
        <w:t>
      8) баға тіркеуді жүргізу;</w:t>
      </w:r>
    </w:p>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p>
      <w:pPr>
        <w:spacing w:after="0"/>
        <w:ind w:left="0"/>
        <w:jc w:val="both"/>
      </w:pPr>
      <w:r>
        <w:rPr>
          <w:rFonts w:ascii="Times New Roman"/>
          <w:b w:val="false"/>
          <w:i w:val="false"/>
          <w:color w:val="000000"/>
          <w:sz w:val="28"/>
        </w:rPr>
        <w:t>
      15) пилоттық санақ жүргізуге қатысу;</w:t>
      </w:r>
    </w:p>
    <w:p>
      <w:pPr>
        <w:spacing w:after="0"/>
        <w:ind w:left="0"/>
        <w:jc w:val="both"/>
      </w:pPr>
      <w:r>
        <w:rPr>
          <w:rFonts w:ascii="Times New Roman"/>
          <w:b w:val="false"/>
          <w:i w:val="false"/>
          <w:color w:val="000000"/>
          <w:sz w:val="28"/>
        </w:rPr>
        <w:t>
      16) санақ парақтарын әзірлеуге қатысу;</w:t>
      </w:r>
    </w:p>
    <w:p>
      <w:pPr>
        <w:spacing w:after="0"/>
        <w:ind w:left="0"/>
        <w:jc w:val="both"/>
      </w:pPr>
      <w:r>
        <w:rPr>
          <w:rFonts w:ascii="Times New Roman"/>
          <w:b w:val="false"/>
          <w:i w:val="false"/>
          <w:color w:val="000000"/>
          <w:sz w:val="28"/>
        </w:rPr>
        <w:t>
      17) ұлттық санақтарды жүргізу;</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Start w:name="z536" w:id="51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518"/>
    <w:bookmarkStart w:name="z537" w:id="51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519"/>
    <w:bookmarkStart w:name="z538" w:id="52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520"/>
    <w:bookmarkStart w:name="z539" w:id="52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521"/>
    <w:bookmarkStart w:name="z540" w:id="522"/>
    <w:p>
      <w:pPr>
        <w:spacing w:after="0"/>
        <w:ind w:left="0"/>
        <w:jc w:val="both"/>
      </w:pPr>
      <w:r>
        <w:rPr>
          <w:rFonts w:ascii="Times New Roman"/>
          <w:b w:val="false"/>
          <w:i w:val="false"/>
          <w:color w:val="000000"/>
          <w:sz w:val="28"/>
        </w:rPr>
        <w:t>
      19. Департамент басшысының өкілеттігі:</w:t>
      </w:r>
    </w:p>
    <w:bookmarkEnd w:id="522"/>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Start w:name="z541" w:id="523"/>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523"/>
    <w:bookmarkStart w:name="z542" w:id="524"/>
    <w:p>
      <w:pPr>
        <w:spacing w:after="0"/>
        <w:ind w:left="0"/>
        <w:jc w:val="left"/>
      </w:pPr>
      <w:r>
        <w:rPr>
          <w:rFonts w:ascii="Times New Roman"/>
          <w:b/>
          <w:i w:val="false"/>
          <w:color w:val="000000"/>
        </w:rPr>
        <w:t xml:space="preserve"> 4-тарау. Департаменттің мүлкі</w:t>
      </w:r>
    </w:p>
    <w:bookmarkEnd w:id="524"/>
    <w:bookmarkStart w:name="z543" w:id="525"/>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25"/>
    <w:bookmarkStart w:name="z544" w:id="52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26"/>
    <w:bookmarkStart w:name="z545" w:id="52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27"/>
    <w:bookmarkStart w:name="z546" w:id="528"/>
    <w:p>
      <w:pPr>
        <w:spacing w:after="0"/>
        <w:ind w:left="0"/>
        <w:jc w:val="left"/>
      </w:pPr>
      <w:r>
        <w:rPr>
          <w:rFonts w:ascii="Times New Roman"/>
          <w:b/>
          <w:i w:val="false"/>
          <w:color w:val="000000"/>
        </w:rPr>
        <w:t xml:space="preserve"> 5-тарау. Департаментті қайта ұйымдастыру және тарату</w:t>
      </w:r>
    </w:p>
    <w:bookmarkEnd w:id="528"/>
    <w:bookmarkStart w:name="z547" w:id="52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