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8aa5" w14:textId="9b38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министрлігі азаматтық қорғаныс әскери бөлімдерін медициналық мүлікпен қамтамасыз етудің бейбіт уақытқа арналған заттай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2022 жылғы 16 маусымдағы № 219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Төтенше жағдайлар министрлігі азаматтық қорғаныс әскери бөлімдерін медициналық мүлікпен қамтамасыз етудің бейбіт уақытқа арналған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заңнамасында белгіленген тәртіппен Қазақстан Республикасы Төтенше жағдайлар министрлігі Азаматтық қорғаныс және әскери бөлімдер комитеті: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Төтенше жағдайлар министрлігінің интернет-ресурсына орналастыруды;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 және орыс тілдерінде "Қазақстан Республикасының Заңңама және құқықтық ақпарат институты" шаруашылық жүргізу құқығындағы республикалық мемлекекеттік кәсіпорнында ресми жариялау және Қазақстан Республикасы эталондық бақылау нормативтік-құқықтық актілер банкіне енгізу үшін жолдауды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бұйрығымен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Төтенше жағдайлар министрлігі азаматтық қорғаныс әскери бөлімдерін медициналық мүлікпен қамтамасыз етудің бейбіт уақытқа арналған заттай нормалары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Қазақстан Республикасы Төтенше жағдайлар министрлігі азаматтық қорғаныс әскери бөлімдерін әскери медициналық бөлімшелерін медициналық мүлікпен қамтамасыз етудің заттай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нормалардың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нормалардың таралу аясы/норма бойынша тиесілі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(пайдалану) мерзімі (жыл)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кабинет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1-параграф. Қабылдау бөлімі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Алкотестер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жасанды желдету аппараты, қол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таразы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Термометрлерді сақтауға арналған ыдыс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типті қорғау костюмі (обаға қарсы костюм)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ингаляторы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кресло-арба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тәрізді лоток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Трахеостомияға арналған 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зембілдер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үлгідегі бактерицидті сәулелегіш-рециркулятор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 өлшегіш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 үстелі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Байланыссыз термометр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термометр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2-параграф. Таңу кабинеті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аспиратор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литр кептелген қақпағы бар банка (күңгірт түсті)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Құрал-саймандарды сулауға арналған ыдыс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ингаляторы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 құрал-саймандар мен бұйымдарды сақтауға арналған камера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12 литр сүзгісі бар залалсыздандыратын дөңгелек қорап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6 литр сүзгісі бар залалсыздандыратын дөңгелек қорап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3 литр сүзгісі бар залалсыздандыратын дөңгелек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тәрізді лоток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Трахеостомияға арналған 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шағын 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таңу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 алуға арналған қайшы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үлгідегі бактерицидті сәулелегіш-рециркулятор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жылжымалы шам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Таңу үстелі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 үстелі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Манипуляциялық үстел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ауалы залалсыздандырғыш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троакар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тоңазытқыш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құюға арналған штатив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3-параграф. Ем-шара кабинеті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Құрал-саймандарды сулауға арналған ыдыс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ингаляторы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 құрал-саймандар мен бұйымдарды сақтауға арналған камера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12 литр сүзгісі бар залалсыздандыратын дөңгелек қорап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6 литр сүзгісі бар залалсыздандыратын дөңгелек қорап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3 литр сүзгісі бар залалсыздандыратын дөңгелек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кушетка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тәрізді лоток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үлгідегі бактерицидті сәулелегіш-рециркулятор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егулерге арналған медициналық шынтақ тірегіш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кеңейткіш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 үстелі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Манипуляциялық үстел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ауалы залалсыздандырғыш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Байланыссыз термометр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термометр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тоңазытқыш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құюға арналған штатив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ұстағыш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4-параграф. Дәріханалар, қоймалар, дәрі-дәрмектерді, медициналық мақсаттағы құралдарды, жабдық пен керек-жарақтарды сақтау аймақтары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Термооқшаулайтын тасымалдау контейнері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тоңазытқыш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5-параграф. Медициналық қалдықтарды уақытша сақатуға арналған үй-жай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таразы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тоңазытқыш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6-параграф. Залалсыздандыру бұрышы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киімді сулауға арналған көлемі 10 литрлік бак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10 литрлік шелек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5 литрлік шелек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көзілдіріктері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Сұйықтықтарға арналған өлшеу ыдысы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Ұнтаққа арналған өлшеу ыдысы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2 литрлік бүріккіш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10 литрлік бүріккіш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қолғап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етік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құралдарын жеке салу күрегі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Қазақстан Республикасы Төтенше жағдайлар министрлігінің әскери буынын бейбіт уақытқа арналған медициналық мүлікпен қамтамасыз етудің заттай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(пайдалану) мерзімі (жыл)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нормалардың таралу аясы/норма бойынша тиесілі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батальонның медициналық пункті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полктің медициналық пункті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жасанды желдету аппараты, қол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дәрі-дәрмек қобдишасы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автокөліктің, жауынгерлік техниканың әр бірлігіне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дәрі-дәрмек қобдишасы (дәрі-дәрмексіз)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дәрі-дәрмек қобдишасы (дәрі-дәрмексіз)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құрамға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Термометрлерді сақтауға арналған ыдыс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арналған балдақтар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тәрізді лоток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тасу ілмегі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зембілге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арнайы ілмек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шағын жинақ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таңу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Иммобилдайтын вакуумды зембілдер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зембілдер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взводқа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Бактерицидті сәулелегіш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жататын үй-жайға 2, медициналық кабинетке, палатаға, асханаға және қарауыл үй-жайына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Зембіл астындағы тірек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Сұйықтықтарға арналған залалсыздандырғыш бүріккіш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Жиналмалы орындық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Далалық, жиналмалы таңу үстелі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 үстелі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Далалық, жиналмалы орындық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Дәрігердің медициналық сөмкесі (қосымшасыз)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дәрігерге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Санитардың медициналық сөмкесі (қосымшасыз)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емес санитарлық нұсқаушыға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Фельдшердің медициналық сөмкесі (қосымшасыз)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орта медициналық қызметкерге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термометр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медициналық қызметкерге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медициналық қызметкерге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шинасы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ротаға 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құюларға арналған штатив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ұстағыш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