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5707" w14:textId="e075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14 шiлдедегi № 265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мынадай мазмұндағы 7-1) тармақшамен толықтырылсын:</w:t>
      </w:r>
    </w:p>
    <w:bookmarkEnd w:id="2"/>
    <w:bookmarkStart w:name="z8" w:id="3"/>
    <w:p>
      <w:pPr>
        <w:spacing w:after="0"/>
        <w:ind w:left="0"/>
        <w:jc w:val="both"/>
      </w:pPr>
      <w:r>
        <w:rPr>
          <w:rFonts w:ascii="Times New Roman"/>
          <w:b w:val="false"/>
          <w:i w:val="false"/>
          <w:color w:val="000000"/>
          <w:sz w:val="28"/>
        </w:rPr>
        <w:t>
      "7-1) осы бұйрыққа 7-1-қосымшаға сәйкес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10" w:id="4"/>
    <w:p>
      <w:pPr>
        <w:spacing w:after="0"/>
        <w:ind w:left="0"/>
        <w:jc w:val="both"/>
      </w:pPr>
      <w:r>
        <w:rPr>
          <w:rFonts w:ascii="Times New Roman"/>
          <w:b w:val="false"/>
          <w:i w:val="false"/>
          <w:color w:val="000000"/>
          <w:sz w:val="28"/>
        </w:rPr>
        <w:t>
      мынадай мазмұндағы 10-1) тармақшамен толықтырылсын:</w:t>
      </w:r>
    </w:p>
    <w:bookmarkEnd w:id="4"/>
    <w:bookmarkStart w:name="z11" w:id="5"/>
    <w:p>
      <w:pPr>
        <w:spacing w:after="0"/>
        <w:ind w:left="0"/>
        <w:jc w:val="both"/>
      </w:pPr>
      <w:r>
        <w:rPr>
          <w:rFonts w:ascii="Times New Roman"/>
          <w:b w:val="false"/>
          <w:i w:val="false"/>
          <w:color w:val="000000"/>
          <w:sz w:val="28"/>
        </w:rPr>
        <w:t>
      "10-1) осы бұйрыққа 10-1-қосымшаға сәйкес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мемлекеттік мекемесінің жарғысы;";</w:t>
      </w:r>
    </w:p>
    <w:bookmarkEnd w:id="5"/>
    <w:bookmarkStart w:name="z12" w:id="6"/>
    <w:p>
      <w:pPr>
        <w:spacing w:after="0"/>
        <w:ind w:left="0"/>
        <w:jc w:val="both"/>
      </w:pPr>
      <w:r>
        <w:rPr>
          <w:rFonts w:ascii="Times New Roman"/>
          <w:b w:val="false"/>
          <w:i w:val="false"/>
          <w:color w:val="000000"/>
          <w:sz w:val="28"/>
        </w:rPr>
        <w:t>
      мынадай мазмұндағы 13-1) тармақшамен толықтырылсын:</w:t>
      </w:r>
    </w:p>
    <w:bookmarkEnd w:id="6"/>
    <w:bookmarkStart w:name="z13" w:id="7"/>
    <w:p>
      <w:pPr>
        <w:spacing w:after="0"/>
        <w:ind w:left="0"/>
        <w:jc w:val="both"/>
      </w:pPr>
      <w:r>
        <w:rPr>
          <w:rFonts w:ascii="Times New Roman"/>
          <w:b w:val="false"/>
          <w:i w:val="false"/>
          <w:color w:val="000000"/>
          <w:sz w:val="28"/>
        </w:rPr>
        <w:t>
      "13-1) осы бұйрыққа 13-1-қосымшаға сәйкес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End w:id="7"/>
    <w:bookmarkStart w:name="z14" w:id="8"/>
    <w:p>
      <w:pPr>
        <w:spacing w:after="0"/>
        <w:ind w:left="0"/>
        <w:jc w:val="both"/>
      </w:pPr>
      <w:r>
        <w:rPr>
          <w:rFonts w:ascii="Times New Roman"/>
          <w:b w:val="false"/>
          <w:i w:val="false"/>
          <w:color w:val="000000"/>
          <w:sz w:val="28"/>
        </w:rPr>
        <w:t>
      мынадай мазмұндағы 20-1) тармақшамен толықтырылсын:</w:t>
      </w:r>
    </w:p>
    <w:bookmarkEnd w:id="8"/>
    <w:bookmarkStart w:name="z15" w:id="9"/>
    <w:p>
      <w:pPr>
        <w:spacing w:after="0"/>
        <w:ind w:left="0"/>
        <w:jc w:val="both"/>
      </w:pPr>
      <w:r>
        <w:rPr>
          <w:rFonts w:ascii="Times New Roman"/>
          <w:b w:val="false"/>
          <w:i w:val="false"/>
          <w:color w:val="000000"/>
          <w:sz w:val="28"/>
        </w:rPr>
        <w:t>
      "20-1) осы бұйрыққа 20-1-қосымшаға сәйкес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End w:id="9"/>
    <w:bookmarkStart w:name="z16"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мазмұндағы 18), 19) және 20) тармақшалармен толықтырылсын:</w:t>
      </w:r>
    </w:p>
    <w:bookmarkStart w:name="z18" w:id="11"/>
    <w:p>
      <w:pPr>
        <w:spacing w:after="0"/>
        <w:ind w:left="0"/>
        <w:jc w:val="both"/>
      </w:pPr>
      <w:r>
        <w:rPr>
          <w:rFonts w:ascii="Times New Roman"/>
          <w:b w:val="false"/>
          <w:i w:val="false"/>
          <w:color w:val="000000"/>
          <w:sz w:val="28"/>
        </w:rPr>
        <w:t>
      "18) Қазақстан Республикасы Төтенше жағдайлар министрлігі "Апаттар медицинасы орталығы" мемлекеттік мекемесінің Абай облысы бойынша филиалы;</w:t>
      </w:r>
    </w:p>
    <w:bookmarkEnd w:id="11"/>
    <w:bookmarkStart w:name="z19" w:id="12"/>
    <w:p>
      <w:pPr>
        <w:spacing w:after="0"/>
        <w:ind w:left="0"/>
        <w:jc w:val="both"/>
      </w:pPr>
      <w:r>
        <w:rPr>
          <w:rFonts w:ascii="Times New Roman"/>
          <w:b w:val="false"/>
          <w:i w:val="false"/>
          <w:color w:val="000000"/>
          <w:sz w:val="28"/>
        </w:rPr>
        <w:t>
      19) Қазақстан Республикасы Төтенше жағдайлар министрлігі "Апаттар медицинасы орталығы" мемлекеттік мекемесінің Ұлытау облысы бойынша филиалы;</w:t>
      </w:r>
    </w:p>
    <w:bookmarkEnd w:id="12"/>
    <w:bookmarkStart w:name="z20" w:id="13"/>
    <w:p>
      <w:pPr>
        <w:spacing w:after="0"/>
        <w:ind w:left="0"/>
        <w:jc w:val="both"/>
      </w:pPr>
      <w:r>
        <w:rPr>
          <w:rFonts w:ascii="Times New Roman"/>
          <w:b w:val="false"/>
          <w:i w:val="false"/>
          <w:color w:val="000000"/>
          <w:sz w:val="28"/>
        </w:rPr>
        <w:t>
      20) Қазақстан Республикасы Төтенше жағдайлар министрлігі "Апаттар медицинасы орталығы" мемлекеттік мекемесінің Жетісу облысы бойынша филиалы.";</w:t>
      </w:r>
    </w:p>
    <w:bookmarkEnd w:id="13"/>
    <w:bookmarkStart w:name="z21"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мазмұндағы 7) тармақшамен толықтырылсын:</w:t>
      </w:r>
    </w:p>
    <w:bookmarkStart w:name="z23" w:id="15"/>
    <w:p>
      <w:pPr>
        <w:spacing w:after="0"/>
        <w:ind w:left="0"/>
        <w:jc w:val="both"/>
      </w:pPr>
      <w:r>
        <w:rPr>
          <w:rFonts w:ascii="Times New Roman"/>
          <w:b w:val="false"/>
          <w:i w:val="false"/>
          <w:color w:val="000000"/>
          <w:sz w:val="28"/>
        </w:rPr>
        <w:t>
      "7) Абай аумақтық пайдалану басқармасы (Семей қаласы).";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7-1-қосымшамен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10-1-қосымшамен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13-1-қосымшамен толықтырылсын;</w:t>
      </w:r>
    </w:p>
    <w:bookmarkStart w:name="z27"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"8. Қызметтің орналасқан жері: Қазақстан Республикасы, индексі 161200, Түркістан облысы, Түркістан қаласы, Жаңа қала шағын ауданы, 13-көше, 23-құрылыс.";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"8. Қызметтің орналасқан жері: Қазақстан Республикасы, индексі 010000, Нұр-Сұлтан қаласы, "Сарыарқа" ауданы, Көктал тұрғын алабы, Ақтау көшесі, 6/1.".</w:t>
      </w:r>
    </w:p>
    <w:bookmarkEnd w:id="18"/>
    <w:bookmarkStart w:name="z34" w:id="19"/>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заңнамада белгіленген тәртіппен:</w:t>
      </w:r>
    </w:p>
    <w:bookmarkEnd w:id="19"/>
    <w:bookmarkStart w:name="z35" w:id="20"/>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20"/>
    <w:bookmarkStart w:name="z36" w:id="2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21"/>
    <w:bookmarkStart w:name="z37" w:id="22"/>
    <w:p>
      <w:pPr>
        <w:spacing w:after="0"/>
        <w:ind w:left="0"/>
        <w:jc w:val="both"/>
      </w:pPr>
      <w:r>
        <w:rPr>
          <w:rFonts w:ascii="Times New Roman"/>
          <w:b w:val="false"/>
          <w:i w:val="false"/>
          <w:color w:val="000000"/>
          <w:sz w:val="28"/>
        </w:rPr>
        <w:t>
      3. Қазақстан Республикасы Төтенше жағдайлар министрлігінің Нұр-Сұлтан қаласының, Абай, Жетісу, Ұлытау, Алматы, Түркістан облыстарының төтенше жағдайлар департаменттерінің бастықтары, Төтенше жағдайларды алдын-алу департаменті мен Медициналық-психологиялық қызмет басқармасы бастықтары сеніп таспсырылған мемлекеттік мекемелердің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22"/>
    <w:bookmarkStart w:name="z38" w:id="23"/>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23"/>
    <w:bookmarkStart w:name="z39" w:id="24"/>
    <w:p>
      <w:pPr>
        <w:spacing w:after="0"/>
        <w:ind w:left="0"/>
        <w:jc w:val="both"/>
      </w:pPr>
      <w:r>
        <w:rPr>
          <w:rFonts w:ascii="Times New Roman"/>
          <w:b w:val="false"/>
          <w:i w:val="false"/>
          <w:color w:val="000000"/>
          <w:sz w:val="28"/>
        </w:rPr>
        <w:t>
      5. Осы бұйрық қол қойған күннен бастап қолданысқа енгізіледі және ресми жариялануға тиіс.</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p>
          <w:p>
            <w:pPr>
              <w:spacing w:after="20"/>
              <w:ind w:left="20"/>
              <w:jc w:val="both"/>
            </w:pPr>
            <w:r>
              <w:rPr>
                <w:rFonts w:ascii="Times New Roman"/>
                <w:b w:val="false"/>
                <w:i/>
                <w:color w:val="000000"/>
                <w:sz w:val="20"/>
              </w:rPr>
              <w:t xml:space="preserve">генерал-лейтенант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 №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17 бұйрығына </w:t>
            </w:r>
            <w:r>
              <w:br/>
            </w:r>
            <w:r>
              <w:rPr>
                <w:rFonts w:ascii="Times New Roman"/>
                <w:b w:val="false"/>
                <w:i w:val="false"/>
                <w:color w:val="000000"/>
                <w:sz w:val="20"/>
              </w:rPr>
              <w:t>7-1-қосымша</w:t>
            </w:r>
          </w:p>
        </w:tc>
      </w:tr>
    </w:tbl>
    <w:bookmarkStart w:name="z42" w:id="25"/>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End w:id="25"/>
    <w:bookmarkStart w:name="z43" w:id="26"/>
    <w:p>
      <w:pPr>
        <w:spacing w:after="0"/>
        <w:ind w:left="0"/>
        <w:jc w:val="left"/>
      </w:pPr>
      <w:r>
        <w:rPr>
          <w:rFonts w:ascii="Times New Roman"/>
          <w:b/>
          <w:i w:val="false"/>
          <w:color w:val="000000"/>
        </w:rPr>
        <w:t xml:space="preserve"> 1-тарау. Жалпы ережелер</w:t>
      </w:r>
    </w:p>
    <w:bookmarkEnd w:id="26"/>
    <w:bookmarkStart w:name="z44" w:id="27"/>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 (бұдан әрі – Қызмет) өрттерді сөндіру бойынша, авариялық-құтқару жұмыстары жүргізу жөніндегі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27"/>
    <w:bookmarkStart w:name="z45" w:id="28"/>
    <w:p>
      <w:pPr>
        <w:spacing w:after="0"/>
        <w:ind w:left="0"/>
        <w:jc w:val="both"/>
      </w:pPr>
      <w:r>
        <w:rPr>
          <w:rFonts w:ascii="Times New Roman"/>
          <w:b w:val="false"/>
          <w:i w:val="false"/>
          <w:color w:val="000000"/>
          <w:sz w:val="28"/>
        </w:rPr>
        <w:t>
      2. Мемлекеттік мекеме түрі: республикалық.</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Start w:name="z47" w:id="29"/>
    <w:p>
      <w:pPr>
        <w:spacing w:after="0"/>
        <w:ind w:left="0"/>
        <w:jc w:val="both"/>
      </w:pPr>
      <w:r>
        <w:rPr>
          <w:rFonts w:ascii="Times New Roman"/>
          <w:b w:val="false"/>
          <w:i w:val="false"/>
          <w:color w:val="000000"/>
          <w:sz w:val="28"/>
        </w:rPr>
        <w:t>
      4. Қызметтің құрылтайшысы Қазақстан Республикасының Үкіметі болып табылады.</w:t>
      </w:r>
    </w:p>
    <w:bookmarkEnd w:id="29"/>
    <w:bookmarkStart w:name="z48" w:id="30"/>
    <w:p>
      <w:pPr>
        <w:spacing w:after="0"/>
        <w:ind w:left="0"/>
        <w:jc w:val="both"/>
      </w:pPr>
      <w:r>
        <w:rPr>
          <w:rFonts w:ascii="Times New Roman"/>
          <w:b w:val="false"/>
          <w:i w:val="false"/>
          <w:color w:val="000000"/>
          <w:sz w:val="28"/>
        </w:rPr>
        <w:t>
      5. Тиісті саланың уәкілетті органы, сондай-ақ оған байланысты Қызметтің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30"/>
    <w:bookmarkStart w:name="z49" w:id="31"/>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w:t>
      </w:r>
    </w:p>
    <w:bookmarkEnd w:id="31"/>
    <w:bookmarkStart w:name="z50" w:id="32"/>
    <w:p>
      <w:pPr>
        <w:spacing w:after="0"/>
        <w:ind w:left="0"/>
        <w:jc w:val="both"/>
      </w:pPr>
      <w:r>
        <w:rPr>
          <w:rFonts w:ascii="Times New Roman"/>
          <w:b w:val="false"/>
          <w:i w:val="false"/>
          <w:color w:val="000000"/>
          <w:sz w:val="28"/>
        </w:rPr>
        <w:t>
      7. Қызметтің тұрған жері: Қазақстан Республикасы, 071400 индексі, Абай облысы, Семей қаласы, Дулатов көшесі, 137.</w:t>
      </w:r>
    </w:p>
    <w:bookmarkEnd w:id="32"/>
    <w:bookmarkStart w:name="z51" w:id="33"/>
    <w:p>
      <w:pPr>
        <w:spacing w:after="0"/>
        <w:ind w:left="0"/>
        <w:jc w:val="left"/>
      </w:pPr>
      <w:r>
        <w:rPr>
          <w:rFonts w:ascii="Times New Roman"/>
          <w:b/>
          <w:i w:val="false"/>
          <w:color w:val="000000"/>
        </w:rPr>
        <w:t xml:space="preserve"> 2-тарау. Қызметтің заңдық мәртебесі</w:t>
      </w:r>
    </w:p>
    <w:bookmarkEnd w:id="33"/>
    <w:bookmarkStart w:name="z52" w:id="34"/>
    <w:p>
      <w:pPr>
        <w:spacing w:after="0"/>
        <w:ind w:left="0"/>
        <w:jc w:val="both"/>
      </w:pPr>
      <w:r>
        <w:rPr>
          <w:rFonts w:ascii="Times New Roman"/>
          <w:b w:val="false"/>
          <w:i w:val="false"/>
          <w:color w:val="000000"/>
          <w:sz w:val="28"/>
        </w:rPr>
        <w:t>
      8. Қызметтің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Қызметтің атауы жазылған мөрі болады.</w:t>
      </w:r>
    </w:p>
    <w:bookmarkEnd w:id="34"/>
    <w:bookmarkStart w:name="z53" w:id="35"/>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35"/>
    <w:bookmarkStart w:name="z54" w:id="36"/>
    <w:p>
      <w:pPr>
        <w:spacing w:after="0"/>
        <w:ind w:left="0"/>
        <w:jc w:val="both"/>
      </w:pPr>
      <w:r>
        <w:rPr>
          <w:rFonts w:ascii="Times New Roman"/>
          <w:b w:val="false"/>
          <w:i w:val="false"/>
          <w:color w:val="000000"/>
          <w:sz w:val="28"/>
        </w:rPr>
        <w:t>
      10. Қызмет өзiнiң мiндеттемелерi бойынша өзiнің кепілдігіндегі ақшамен жауап бередi. Қызметте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36"/>
    <w:bookmarkStart w:name="z55" w:id="37"/>
    <w:p>
      <w:pPr>
        <w:spacing w:after="0"/>
        <w:ind w:left="0"/>
        <w:jc w:val="both"/>
      </w:pPr>
      <w:r>
        <w:rPr>
          <w:rFonts w:ascii="Times New Roman"/>
          <w:b w:val="false"/>
          <w:i w:val="false"/>
          <w:color w:val="000000"/>
          <w:sz w:val="28"/>
        </w:rPr>
        <w:t>
      11. Қызметтің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37"/>
    <w:bookmarkStart w:name="z56" w:id="38"/>
    <w:p>
      <w:pPr>
        <w:spacing w:after="0"/>
        <w:ind w:left="0"/>
        <w:jc w:val="left"/>
      </w:pPr>
      <w:r>
        <w:rPr>
          <w:rFonts w:ascii="Times New Roman"/>
          <w:b/>
          <w:i w:val="false"/>
          <w:color w:val="000000"/>
        </w:rPr>
        <w:t xml:space="preserve"> 3-тарау. Қызметтің қызметінің мәні мен мақсаттары</w:t>
      </w:r>
    </w:p>
    <w:bookmarkEnd w:id="38"/>
    <w:bookmarkStart w:name="z57" w:id="39"/>
    <w:p>
      <w:pPr>
        <w:spacing w:after="0"/>
        <w:ind w:left="0"/>
        <w:jc w:val="both"/>
      </w:pPr>
      <w:r>
        <w:rPr>
          <w:rFonts w:ascii="Times New Roman"/>
          <w:b w:val="false"/>
          <w:i w:val="false"/>
          <w:color w:val="000000"/>
          <w:sz w:val="28"/>
        </w:rPr>
        <w:t>
      12. Қызметтің қызметінің мәні өрт сөндіруді жүзеге асыру және авариялық-құтқару жұмыстары мен шұғыл жұмыстарды жүргізу арқылы халықты, объектілер мен аумақты табиғи және техногендік сипаттағы төтенше жағдайлардан қорғау болып табылады.</w:t>
      </w:r>
    </w:p>
    <w:bookmarkEnd w:id="39"/>
    <w:bookmarkStart w:name="z58" w:id="40"/>
    <w:p>
      <w:pPr>
        <w:spacing w:after="0"/>
        <w:ind w:left="0"/>
        <w:jc w:val="both"/>
      </w:pPr>
      <w:r>
        <w:rPr>
          <w:rFonts w:ascii="Times New Roman"/>
          <w:b w:val="false"/>
          <w:i w:val="false"/>
          <w:color w:val="000000"/>
          <w:sz w:val="28"/>
        </w:rPr>
        <w:t>
      13. Қызмет жұмысының мақсаты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40"/>
    <w:bookmarkStart w:name="z59" w:id="41"/>
    <w:p>
      <w:pPr>
        <w:spacing w:after="0"/>
        <w:ind w:left="0"/>
        <w:jc w:val="both"/>
      </w:pPr>
      <w:r>
        <w:rPr>
          <w:rFonts w:ascii="Times New Roman"/>
          <w:b w:val="false"/>
          <w:i w:val="false"/>
          <w:color w:val="000000"/>
          <w:sz w:val="28"/>
        </w:rPr>
        <w:t>
      14. Қызмет мақсатқа қол жеткізу үшін:</w:t>
      </w:r>
    </w:p>
    <w:bookmarkEnd w:id="41"/>
    <w:bookmarkStart w:name="z60" w:id="42"/>
    <w:p>
      <w:pPr>
        <w:spacing w:after="0"/>
        <w:ind w:left="0"/>
        <w:jc w:val="both"/>
      </w:pPr>
      <w:r>
        <w:rPr>
          <w:rFonts w:ascii="Times New Roman"/>
          <w:b w:val="false"/>
          <w:i w:val="false"/>
          <w:color w:val="000000"/>
          <w:sz w:val="28"/>
        </w:rPr>
        <w:t>
      1) өрттерді сөндіруді және авариялық-құтқару жұмыстары мен шұғыл жұмыстарды, оның ішінде суда-құтқару және сүңгуірлік-іздестіру жұмыстарын жүргізуді ұйымдастыру;</w:t>
      </w:r>
    </w:p>
    <w:bookmarkEnd w:id="42"/>
    <w:bookmarkStart w:name="z61" w:id="43"/>
    <w:p>
      <w:pPr>
        <w:spacing w:after="0"/>
        <w:ind w:left="0"/>
        <w:jc w:val="both"/>
      </w:pPr>
      <w:r>
        <w:rPr>
          <w:rFonts w:ascii="Times New Roman"/>
          <w:b w:val="false"/>
          <w:i w:val="false"/>
          <w:color w:val="000000"/>
          <w:sz w:val="28"/>
        </w:rPr>
        <w:t>
      2) өрттерді сөндіруге және авариялық-құтқару жұмыстары мен шұғыл жұмыстарды жүргізуге Қызметтің күштері мен құралдарының әзірлігін қамтамасыз ету;</w:t>
      </w:r>
    </w:p>
    <w:bookmarkEnd w:id="43"/>
    <w:bookmarkStart w:name="z62" w:id="44"/>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және авариялық-құтқару жұмыстары мен шұғыл жұмыстарды жүргізуге Қызметтің күштері мен құралдарын тұрақты әзірлікте ұстауға бағытталған шаралар қабылдау;</w:t>
      </w:r>
    </w:p>
    <w:bookmarkEnd w:id="44"/>
    <w:bookmarkStart w:name="z63" w:id="45"/>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45"/>
    <w:bookmarkStart w:name="z64" w:id="46"/>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арттыру және жетілдіру бойынша іс-шараларды әзірлеу;</w:t>
      </w:r>
    </w:p>
    <w:bookmarkEnd w:id="46"/>
    <w:bookmarkStart w:name="z65" w:id="47"/>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жабдықтарын, байланыс құралдарын, құрал-сайман мен басқа да мүлікті жөндеу және техникалық қызмет көрсету;</w:t>
      </w:r>
    </w:p>
    <w:bookmarkEnd w:id="47"/>
    <w:bookmarkStart w:name="z66" w:id="48"/>
    <w:p>
      <w:pPr>
        <w:spacing w:after="0"/>
        <w:ind w:left="0"/>
        <w:jc w:val="both"/>
      </w:pPr>
      <w:r>
        <w:rPr>
          <w:rFonts w:ascii="Times New Roman"/>
          <w:b w:val="false"/>
          <w:i w:val="false"/>
          <w:color w:val="000000"/>
          <w:sz w:val="28"/>
        </w:rPr>
        <w:t>
      7) күштер мен құралдарды тарту тәртібін айқындау;</w:t>
      </w:r>
    </w:p>
    <w:bookmarkEnd w:id="48"/>
    <w:bookmarkStart w:name="z67" w:id="49"/>
    <w:p>
      <w:pPr>
        <w:spacing w:after="0"/>
        <w:ind w:left="0"/>
        <w:jc w:val="both"/>
      </w:pPr>
      <w:r>
        <w:rPr>
          <w:rFonts w:ascii="Times New Roman"/>
          <w:b w:val="false"/>
          <w:i w:val="false"/>
          <w:color w:val="000000"/>
          <w:sz w:val="28"/>
        </w:rPr>
        <w:t>
      8) жергілікті атқарушы органдарға мемлекеттік өртке қарсы қызмет бөлімшелері жоқ елді мекендерде өрт сөндіру бекеттерін құруда және одан әрі жұмыс істеуіне жәрдем көрсету;</w:t>
      </w:r>
    </w:p>
    <w:bookmarkEnd w:id="49"/>
    <w:bookmarkStart w:name="z68" w:id="50"/>
    <w:p>
      <w:pPr>
        <w:spacing w:after="0"/>
        <w:ind w:left="0"/>
        <w:jc w:val="both"/>
      </w:pPr>
      <w:r>
        <w:rPr>
          <w:rFonts w:ascii="Times New Roman"/>
          <w:b w:val="false"/>
          <w:i w:val="false"/>
          <w:color w:val="000000"/>
          <w:sz w:val="28"/>
        </w:rPr>
        <w:t>
      9)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50"/>
    <w:bookmarkStart w:name="z69" w:id="51"/>
    <w:p>
      <w:pPr>
        <w:spacing w:after="0"/>
        <w:ind w:left="0"/>
        <w:jc w:val="both"/>
      </w:pPr>
      <w:r>
        <w:rPr>
          <w:rFonts w:ascii="Times New Roman"/>
          <w:b w:val="false"/>
          <w:i w:val="false"/>
          <w:color w:val="000000"/>
          <w:sz w:val="28"/>
        </w:rPr>
        <w:t>
      10)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w:t>
      </w:r>
    </w:p>
    <w:bookmarkEnd w:id="51"/>
    <w:bookmarkStart w:name="z70" w:id="52"/>
    <w:p>
      <w:pPr>
        <w:spacing w:after="0"/>
        <w:ind w:left="0"/>
        <w:jc w:val="both"/>
      </w:pPr>
      <w:r>
        <w:rPr>
          <w:rFonts w:ascii="Times New Roman"/>
          <w:b w:val="false"/>
          <w:i w:val="false"/>
          <w:color w:val="000000"/>
          <w:sz w:val="28"/>
        </w:rPr>
        <w:t>
      11) бөлімшелерде өрт қауіпсіздігі және су қоймаларындағы қауіпсіздік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52"/>
    <w:bookmarkStart w:name="z71" w:id="53"/>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сондай-ақ су қоймаларында қауіпсіздік қағидаларын сақтау бойынша жұмыстарына қатысу;</w:t>
      </w:r>
    </w:p>
    <w:bookmarkEnd w:id="53"/>
    <w:bookmarkStart w:name="z72" w:id="54"/>
    <w:p>
      <w:pPr>
        <w:spacing w:after="0"/>
        <w:ind w:left="0"/>
        <w:jc w:val="both"/>
      </w:pPr>
      <w:r>
        <w:rPr>
          <w:rFonts w:ascii="Times New Roman"/>
          <w:b w:val="false"/>
          <w:i w:val="false"/>
          <w:color w:val="000000"/>
          <w:sz w:val="28"/>
        </w:rPr>
        <w:t>
      13) су қоймаларындағы демалыс орындарында жұмысқа Министрліктің құтқару бөлімшелері мен қоғамдық құтқарушы-жасақшылары үшін моторлы-рульдік шағын кемелер және сүңгуір жұмыстарын мамандандыруда 3-топтағы сүңгуірлерді оқыту және дайындау;</w:t>
      </w:r>
    </w:p>
    <w:bookmarkEnd w:id="54"/>
    <w:bookmarkStart w:name="z73" w:id="55"/>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 түрлерін жүзеге асырады.</w:t>
      </w:r>
    </w:p>
    <w:bookmarkEnd w:id="55"/>
    <w:bookmarkStart w:name="z74" w:id="56"/>
    <w:p>
      <w:pPr>
        <w:spacing w:after="0"/>
        <w:ind w:left="0"/>
        <w:jc w:val="both"/>
      </w:pPr>
      <w:r>
        <w:rPr>
          <w:rFonts w:ascii="Times New Roman"/>
          <w:b w:val="false"/>
          <w:i w:val="false"/>
          <w:color w:val="000000"/>
          <w:sz w:val="28"/>
        </w:rPr>
        <w:t>
      15. Қызметке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56"/>
    <w:bookmarkStart w:name="z75" w:id="57"/>
    <w:p>
      <w:pPr>
        <w:spacing w:after="0"/>
        <w:ind w:left="0"/>
        <w:jc w:val="both"/>
      </w:pPr>
      <w:r>
        <w:rPr>
          <w:rFonts w:ascii="Times New Roman"/>
          <w:b w:val="false"/>
          <w:i w:val="false"/>
          <w:color w:val="000000"/>
          <w:sz w:val="28"/>
        </w:rPr>
        <w:t>
      16. Қызметтің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57"/>
    <w:bookmarkStart w:name="z76" w:id="58"/>
    <w:p>
      <w:pPr>
        <w:spacing w:after="0"/>
        <w:ind w:left="0"/>
        <w:jc w:val="left"/>
      </w:pPr>
      <w:r>
        <w:rPr>
          <w:rFonts w:ascii="Times New Roman"/>
          <w:b/>
          <w:i w:val="false"/>
          <w:color w:val="000000"/>
        </w:rPr>
        <w:t xml:space="preserve"> 4-тарау. Қызметті басқару</w:t>
      </w:r>
    </w:p>
    <w:bookmarkEnd w:id="58"/>
    <w:bookmarkStart w:name="z77" w:id="59"/>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59"/>
    <w:bookmarkStart w:name="z78" w:id="60"/>
    <w:p>
      <w:pPr>
        <w:spacing w:after="0"/>
        <w:ind w:left="0"/>
        <w:jc w:val="both"/>
      </w:pPr>
      <w:r>
        <w:rPr>
          <w:rFonts w:ascii="Times New Roman"/>
          <w:b w:val="false"/>
          <w:i w:val="false"/>
          <w:color w:val="000000"/>
          <w:sz w:val="28"/>
        </w:rPr>
        <w:t>
      18. Министрлік заңнамасында белгіленген тәртіпте мынадай функцияларды жүзеге асырады:</w:t>
      </w:r>
    </w:p>
    <w:bookmarkEnd w:id="60"/>
    <w:bookmarkStart w:name="z79" w:id="61"/>
    <w:p>
      <w:pPr>
        <w:spacing w:after="0"/>
        <w:ind w:left="0"/>
        <w:jc w:val="both"/>
      </w:pPr>
      <w:r>
        <w:rPr>
          <w:rFonts w:ascii="Times New Roman"/>
          <w:b w:val="false"/>
          <w:i w:val="false"/>
          <w:color w:val="000000"/>
          <w:sz w:val="28"/>
        </w:rPr>
        <w:t>
      1) Қызметке мүлікті бекітіп береді;</w:t>
      </w:r>
    </w:p>
    <w:bookmarkEnd w:id="61"/>
    <w:bookmarkStart w:name="z80" w:id="62"/>
    <w:p>
      <w:pPr>
        <w:spacing w:after="0"/>
        <w:ind w:left="0"/>
        <w:jc w:val="both"/>
      </w:pPr>
      <w:r>
        <w:rPr>
          <w:rFonts w:ascii="Times New Roman"/>
          <w:b w:val="false"/>
          <w:i w:val="false"/>
          <w:color w:val="000000"/>
          <w:sz w:val="28"/>
        </w:rPr>
        <w:t>
      2) Қызметтің жеке қаржыландыру жоспарын бекітеді;</w:t>
      </w:r>
    </w:p>
    <w:bookmarkEnd w:id="62"/>
    <w:bookmarkStart w:name="z81" w:id="63"/>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63"/>
    <w:bookmarkStart w:name="z82" w:id="64"/>
    <w:p>
      <w:pPr>
        <w:spacing w:after="0"/>
        <w:ind w:left="0"/>
        <w:jc w:val="both"/>
      </w:pPr>
      <w:r>
        <w:rPr>
          <w:rFonts w:ascii="Times New Roman"/>
          <w:b w:val="false"/>
          <w:i w:val="false"/>
          <w:color w:val="000000"/>
          <w:sz w:val="28"/>
        </w:rPr>
        <w:t>
      4) Қызметтің жарғысын бекітеді, оған өзгерістер мен толықтырулар енгізеді;</w:t>
      </w:r>
    </w:p>
    <w:bookmarkEnd w:id="64"/>
    <w:bookmarkStart w:name="z83" w:id="65"/>
    <w:p>
      <w:pPr>
        <w:spacing w:after="0"/>
        <w:ind w:left="0"/>
        <w:jc w:val="both"/>
      </w:pPr>
      <w:r>
        <w:rPr>
          <w:rFonts w:ascii="Times New Roman"/>
          <w:b w:val="false"/>
          <w:i w:val="false"/>
          <w:color w:val="000000"/>
          <w:sz w:val="28"/>
        </w:rPr>
        <w:t>
      5) Қызметтің құрылымын анықтайды;</w:t>
      </w:r>
    </w:p>
    <w:bookmarkEnd w:id="65"/>
    <w:bookmarkStart w:name="z84" w:id="66"/>
    <w:p>
      <w:pPr>
        <w:spacing w:after="0"/>
        <w:ind w:left="0"/>
        <w:jc w:val="both"/>
      </w:pPr>
      <w:r>
        <w:rPr>
          <w:rFonts w:ascii="Times New Roman"/>
          <w:b w:val="false"/>
          <w:i w:val="false"/>
          <w:color w:val="000000"/>
          <w:sz w:val="28"/>
        </w:rPr>
        <w:t>
      6) Қызмет басшысының құқықтарын, міндеттері мен жауапкершілігін айқындайды;</w:t>
      </w:r>
    </w:p>
    <w:bookmarkEnd w:id="66"/>
    <w:bookmarkStart w:name="z85" w:id="67"/>
    <w:p>
      <w:pPr>
        <w:spacing w:after="0"/>
        <w:ind w:left="0"/>
        <w:jc w:val="both"/>
      </w:pPr>
      <w:r>
        <w:rPr>
          <w:rFonts w:ascii="Times New Roman"/>
          <w:b w:val="false"/>
          <w:i w:val="false"/>
          <w:color w:val="000000"/>
          <w:sz w:val="28"/>
        </w:rPr>
        <w:t>
      7) Қызметтің құрылымы мен шекті штаттық санын бекітеді;</w:t>
      </w:r>
    </w:p>
    <w:bookmarkEnd w:id="67"/>
    <w:bookmarkStart w:name="z86" w:id="68"/>
    <w:p>
      <w:pPr>
        <w:spacing w:after="0"/>
        <w:ind w:left="0"/>
        <w:jc w:val="both"/>
      </w:pPr>
      <w:r>
        <w:rPr>
          <w:rFonts w:ascii="Times New Roman"/>
          <w:b w:val="false"/>
          <w:i w:val="false"/>
          <w:color w:val="000000"/>
          <w:sz w:val="28"/>
        </w:rPr>
        <w:t>
      8) жылдық қаржы есептілікті бекітеді;</w:t>
      </w:r>
    </w:p>
    <w:bookmarkEnd w:id="68"/>
    <w:bookmarkStart w:name="z87" w:id="69"/>
    <w:p>
      <w:pPr>
        <w:spacing w:after="0"/>
        <w:ind w:left="0"/>
        <w:jc w:val="both"/>
      </w:pPr>
      <w:r>
        <w:rPr>
          <w:rFonts w:ascii="Times New Roman"/>
          <w:b w:val="false"/>
          <w:i w:val="false"/>
          <w:color w:val="000000"/>
          <w:sz w:val="28"/>
        </w:rPr>
        <w:t>
      9) мемлекеттік мүлік жөніндегі уәкілетті органға, Қызметке берілген немесе өзінің шаруашылық қызметінің нәтижесінде сатып алған мүлікті алып қоюға немесе қайта бөлуге жазбаша келісімін береді;</w:t>
      </w:r>
    </w:p>
    <w:bookmarkEnd w:id="69"/>
    <w:bookmarkStart w:name="z88" w:id="70"/>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Қызметті қайта ұйымдастыруды және таратуды жүзеге асырады;</w:t>
      </w:r>
    </w:p>
    <w:bookmarkEnd w:id="70"/>
    <w:bookmarkStart w:name="z89" w:id="71"/>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71"/>
    <w:bookmarkStart w:name="z90" w:id="7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Абай облысының Төтенше жағдайлар департаменті (бұдан әрі – Департамент) жүзеге асырады.</w:t>
      </w:r>
    </w:p>
    <w:bookmarkEnd w:id="72"/>
    <w:bookmarkStart w:name="z91" w:id="73"/>
    <w:p>
      <w:pPr>
        <w:spacing w:after="0"/>
        <w:ind w:left="0"/>
        <w:jc w:val="both"/>
      </w:pPr>
      <w:r>
        <w:rPr>
          <w:rFonts w:ascii="Times New Roman"/>
          <w:b w:val="false"/>
          <w:i w:val="false"/>
          <w:color w:val="000000"/>
          <w:sz w:val="28"/>
        </w:rPr>
        <w:t>
      20.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73"/>
    <w:bookmarkStart w:name="z92" w:id="74"/>
    <w:p>
      <w:pPr>
        <w:spacing w:after="0"/>
        <w:ind w:left="0"/>
        <w:jc w:val="both"/>
      </w:pPr>
      <w:r>
        <w:rPr>
          <w:rFonts w:ascii="Times New Roman"/>
          <w:b w:val="false"/>
          <w:i w:val="false"/>
          <w:color w:val="000000"/>
          <w:sz w:val="28"/>
        </w:rPr>
        <w:t>
      21.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74"/>
    <w:bookmarkStart w:name="z93" w:id="75"/>
    <w:p>
      <w:pPr>
        <w:spacing w:after="0"/>
        <w:ind w:left="0"/>
        <w:jc w:val="both"/>
      </w:pPr>
      <w:r>
        <w:rPr>
          <w:rFonts w:ascii="Times New Roman"/>
          <w:b w:val="false"/>
          <w:i w:val="false"/>
          <w:color w:val="000000"/>
          <w:sz w:val="28"/>
        </w:rPr>
        <w:t>
      22. Қызмет бастығы дара басшылық қағидаты бойынша әрекет етеді және Қызметтің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75"/>
    <w:bookmarkStart w:name="z94" w:id="76"/>
    <w:p>
      <w:pPr>
        <w:spacing w:after="0"/>
        <w:ind w:left="0"/>
        <w:jc w:val="both"/>
      </w:pPr>
      <w:r>
        <w:rPr>
          <w:rFonts w:ascii="Times New Roman"/>
          <w:b w:val="false"/>
          <w:i w:val="false"/>
          <w:color w:val="000000"/>
          <w:sz w:val="28"/>
        </w:rPr>
        <w:t>
      23. Қызмет бастығының Қызметтің жарғылық емес қызметін жүзеге асыруға бағытталған әрекеті еңбек міндеттемелерін бұзу болып табылып, тәртіптік және материалдық жауапкершілікке әкеледі.</w:t>
      </w:r>
    </w:p>
    <w:bookmarkEnd w:id="76"/>
    <w:bookmarkStart w:name="z95" w:id="77"/>
    <w:p>
      <w:pPr>
        <w:spacing w:after="0"/>
        <w:ind w:left="0"/>
        <w:jc w:val="both"/>
      </w:pPr>
      <w:r>
        <w:rPr>
          <w:rFonts w:ascii="Times New Roman"/>
          <w:b w:val="false"/>
          <w:i w:val="false"/>
          <w:color w:val="000000"/>
          <w:sz w:val="28"/>
        </w:rPr>
        <w:t>
      24. Қызметтің бастығы Қазақстан Республикасы заңнамасында белгіленген тәртіппен:</w:t>
      </w:r>
    </w:p>
    <w:bookmarkEnd w:id="77"/>
    <w:bookmarkStart w:name="z96" w:id="78"/>
    <w:p>
      <w:pPr>
        <w:spacing w:after="0"/>
        <w:ind w:left="0"/>
        <w:jc w:val="both"/>
      </w:pPr>
      <w:r>
        <w:rPr>
          <w:rFonts w:ascii="Times New Roman"/>
          <w:b w:val="false"/>
          <w:i w:val="false"/>
          <w:color w:val="000000"/>
          <w:sz w:val="28"/>
        </w:rPr>
        <w:t>
      1) Қызмет атынан сенімхатсыз әрекет етеді;</w:t>
      </w:r>
    </w:p>
    <w:bookmarkEnd w:id="78"/>
    <w:bookmarkStart w:name="z97" w:id="79"/>
    <w:p>
      <w:pPr>
        <w:spacing w:after="0"/>
        <w:ind w:left="0"/>
        <w:jc w:val="both"/>
      </w:pPr>
      <w:r>
        <w:rPr>
          <w:rFonts w:ascii="Times New Roman"/>
          <w:b w:val="false"/>
          <w:i w:val="false"/>
          <w:color w:val="000000"/>
          <w:sz w:val="28"/>
        </w:rPr>
        <w:t>
      2) мемлекеттік органдарда, басқа да ұйымдарда Қызметтің мүддесін білдіреді;</w:t>
      </w:r>
    </w:p>
    <w:bookmarkEnd w:id="79"/>
    <w:bookmarkStart w:name="z98" w:id="80"/>
    <w:p>
      <w:pPr>
        <w:spacing w:after="0"/>
        <w:ind w:left="0"/>
        <w:jc w:val="both"/>
      </w:pPr>
      <w:r>
        <w:rPr>
          <w:rFonts w:ascii="Times New Roman"/>
          <w:b w:val="false"/>
          <w:i w:val="false"/>
          <w:color w:val="000000"/>
          <w:sz w:val="28"/>
        </w:rPr>
        <w:t>
      3) шарттар жасайды;</w:t>
      </w:r>
    </w:p>
    <w:bookmarkEnd w:id="80"/>
    <w:bookmarkStart w:name="z99" w:id="81"/>
    <w:p>
      <w:pPr>
        <w:spacing w:after="0"/>
        <w:ind w:left="0"/>
        <w:jc w:val="both"/>
      </w:pPr>
      <w:r>
        <w:rPr>
          <w:rFonts w:ascii="Times New Roman"/>
          <w:b w:val="false"/>
          <w:i w:val="false"/>
          <w:color w:val="000000"/>
          <w:sz w:val="28"/>
        </w:rPr>
        <w:t>
      4) сенімхаттар береді;</w:t>
      </w:r>
    </w:p>
    <w:bookmarkEnd w:id="81"/>
    <w:bookmarkStart w:name="z100" w:id="82"/>
    <w:p>
      <w:pPr>
        <w:spacing w:after="0"/>
        <w:ind w:left="0"/>
        <w:jc w:val="both"/>
      </w:pPr>
      <w:r>
        <w:rPr>
          <w:rFonts w:ascii="Times New Roman"/>
          <w:b w:val="false"/>
          <w:i w:val="false"/>
          <w:color w:val="000000"/>
          <w:sz w:val="28"/>
        </w:rPr>
        <w:t>
      5) Қызметтің іссапарларға, тағылымдамаға, қызметкерлерді қазақстандық және шетелдік оқу орталықтарында оқытуға және қызметкерлердің біліктілігін арттырудың өзге де түрлеріне байланысты жоспарларын бекітеді. Облыстан және Қазақстан Республикасынан тыс іссапарларға шығу Министрліктің келісімі бойынша жүзеге асырылады;</w:t>
      </w:r>
    </w:p>
    <w:bookmarkEnd w:id="82"/>
    <w:bookmarkStart w:name="z101" w:id="83"/>
    <w:p>
      <w:pPr>
        <w:spacing w:after="0"/>
        <w:ind w:left="0"/>
        <w:jc w:val="both"/>
      </w:pPr>
      <w:r>
        <w:rPr>
          <w:rFonts w:ascii="Times New Roman"/>
          <w:b w:val="false"/>
          <w:i w:val="false"/>
          <w:color w:val="000000"/>
          <w:sz w:val="28"/>
        </w:rPr>
        <w:t>
      6) банк шоттарын ашады;</w:t>
      </w:r>
    </w:p>
    <w:bookmarkEnd w:id="83"/>
    <w:bookmarkStart w:name="z102" w:id="84"/>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84"/>
    <w:bookmarkStart w:name="z103" w:id="85"/>
    <w:p>
      <w:pPr>
        <w:spacing w:after="0"/>
        <w:ind w:left="0"/>
        <w:jc w:val="both"/>
      </w:pPr>
      <w:r>
        <w:rPr>
          <w:rFonts w:ascii="Times New Roman"/>
          <w:b w:val="false"/>
          <w:i w:val="false"/>
          <w:color w:val="000000"/>
          <w:sz w:val="28"/>
        </w:rPr>
        <w:t>
      8)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85"/>
    <w:bookmarkStart w:name="z104" w:id="86"/>
    <w:p>
      <w:pPr>
        <w:spacing w:after="0"/>
        <w:ind w:left="0"/>
        <w:jc w:val="both"/>
      </w:pPr>
      <w:r>
        <w:rPr>
          <w:rFonts w:ascii="Times New Roman"/>
          <w:b w:val="false"/>
          <w:i w:val="false"/>
          <w:color w:val="000000"/>
          <w:sz w:val="28"/>
        </w:rPr>
        <w:t>
      9) Қызметтің қызметкерлеріне және өзге де қызметшілеріне, Қазақстан Республикасының заңнамасына сәйкес көтермелеу және жазалау шараларын қолданады;</w:t>
      </w:r>
    </w:p>
    <w:bookmarkEnd w:id="86"/>
    <w:bookmarkStart w:name="z105" w:id="87"/>
    <w:p>
      <w:pPr>
        <w:spacing w:after="0"/>
        <w:ind w:left="0"/>
        <w:jc w:val="both"/>
      </w:pPr>
      <w:r>
        <w:rPr>
          <w:rFonts w:ascii="Times New Roman"/>
          <w:b w:val="false"/>
          <w:i w:val="false"/>
          <w:color w:val="000000"/>
          <w:sz w:val="28"/>
        </w:rPr>
        <w:t>
      10) өз орынбасарының (орынбасарларының) және мемлекеттік мекеменің өзге де басшы қызметкерлерінің міндеттері мен өкілеттіктер аясын айқындайды;</w:t>
      </w:r>
    </w:p>
    <w:bookmarkEnd w:id="87"/>
    <w:bookmarkStart w:name="z106" w:id="88"/>
    <w:p>
      <w:pPr>
        <w:spacing w:after="0"/>
        <w:ind w:left="0"/>
        <w:jc w:val="both"/>
      </w:pPr>
      <w:r>
        <w:rPr>
          <w:rFonts w:ascii="Times New Roman"/>
          <w:b w:val="false"/>
          <w:i w:val="false"/>
          <w:color w:val="000000"/>
          <w:sz w:val="28"/>
        </w:rPr>
        <w:t>
      11) гарнизондық және қарауылдық қызметті ұйымдастырады;</w:t>
      </w:r>
    </w:p>
    <w:bookmarkEnd w:id="88"/>
    <w:bookmarkStart w:name="z107" w:id="89"/>
    <w:p>
      <w:pPr>
        <w:spacing w:after="0"/>
        <w:ind w:left="0"/>
        <w:jc w:val="both"/>
      </w:pPr>
      <w:r>
        <w:rPr>
          <w:rFonts w:ascii="Times New Roman"/>
          <w:b w:val="false"/>
          <w:i w:val="false"/>
          <w:color w:val="000000"/>
          <w:sz w:val="28"/>
        </w:rPr>
        <w:t>
      12)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89"/>
    <w:bookmarkStart w:name="z108" w:id="90"/>
    <w:p>
      <w:pPr>
        <w:spacing w:after="0"/>
        <w:ind w:left="0"/>
        <w:jc w:val="both"/>
      </w:pPr>
      <w:r>
        <w:rPr>
          <w:rFonts w:ascii="Times New Roman"/>
          <w:b w:val="false"/>
          <w:i w:val="false"/>
          <w:color w:val="000000"/>
          <w:sz w:val="28"/>
        </w:rPr>
        <w:t>
      13) жеке құрамды даярлауды, қайта даярлауды және олардың біліктіліктерін арттыруды қамтамасыз етеді;</w:t>
      </w:r>
    </w:p>
    <w:bookmarkEnd w:id="90"/>
    <w:bookmarkStart w:name="z109" w:id="91"/>
    <w:p>
      <w:pPr>
        <w:spacing w:after="0"/>
        <w:ind w:left="0"/>
        <w:jc w:val="both"/>
      </w:pPr>
      <w:r>
        <w:rPr>
          <w:rFonts w:ascii="Times New Roman"/>
          <w:b w:val="false"/>
          <w:i w:val="false"/>
          <w:color w:val="000000"/>
          <w:sz w:val="28"/>
        </w:rPr>
        <w:t>
      14)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91"/>
    <w:bookmarkStart w:name="z110" w:id="92"/>
    <w:p>
      <w:pPr>
        <w:spacing w:after="0"/>
        <w:ind w:left="0"/>
        <w:jc w:val="both"/>
      </w:pPr>
      <w:r>
        <w:rPr>
          <w:rFonts w:ascii="Times New Roman"/>
          <w:b w:val="false"/>
          <w:i w:val="false"/>
          <w:color w:val="000000"/>
          <w:sz w:val="28"/>
        </w:rPr>
        <w:t>
      15)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92"/>
    <w:bookmarkStart w:name="z111" w:id="93"/>
    <w:p>
      <w:pPr>
        <w:spacing w:after="0"/>
        <w:ind w:left="0"/>
        <w:jc w:val="both"/>
      </w:pPr>
      <w:r>
        <w:rPr>
          <w:rFonts w:ascii="Times New Roman"/>
          <w:b w:val="false"/>
          <w:i w:val="false"/>
          <w:color w:val="000000"/>
          <w:sz w:val="28"/>
        </w:rPr>
        <w:t>
      16)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93"/>
    <w:bookmarkStart w:name="z112" w:id="94"/>
    <w:p>
      <w:pPr>
        <w:spacing w:after="0"/>
        <w:ind w:left="0"/>
        <w:jc w:val="both"/>
      </w:pPr>
      <w:r>
        <w:rPr>
          <w:rFonts w:ascii="Times New Roman"/>
          <w:b w:val="false"/>
          <w:i w:val="false"/>
          <w:color w:val="000000"/>
          <w:sz w:val="28"/>
        </w:rPr>
        <w:t>
      17)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94"/>
    <w:bookmarkStart w:name="z113" w:id="95"/>
    <w:p>
      <w:pPr>
        <w:spacing w:after="0"/>
        <w:ind w:left="0"/>
        <w:jc w:val="both"/>
      </w:pPr>
      <w:r>
        <w:rPr>
          <w:rFonts w:ascii="Times New Roman"/>
          <w:b w:val="false"/>
          <w:i w:val="false"/>
          <w:color w:val="000000"/>
          <w:sz w:val="28"/>
        </w:rPr>
        <w:t>
      18)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95"/>
    <w:bookmarkStart w:name="z114" w:id="96"/>
    <w:p>
      <w:pPr>
        <w:spacing w:after="0"/>
        <w:ind w:left="0"/>
        <w:jc w:val="both"/>
      </w:pPr>
      <w:r>
        <w:rPr>
          <w:rFonts w:ascii="Times New Roman"/>
          <w:b w:val="false"/>
          <w:i w:val="false"/>
          <w:color w:val="000000"/>
          <w:sz w:val="28"/>
        </w:rPr>
        <w:t>
      19)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96"/>
    <w:bookmarkStart w:name="z115" w:id="97"/>
    <w:p>
      <w:pPr>
        <w:spacing w:after="0"/>
        <w:ind w:left="0"/>
        <w:jc w:val="both"/>
      </w:pPr>
      <w:r>
        <w:rPr>
          <w:rFonts w:ascii="Times New Roman"/>
          <w:b w:val="false"/>
          <w:i w:val="false"/>
          <w:color w:val="000000"/>
          <w:sz w:val="28"/>
        </w:rPr>
        <w:t>
      20)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97"/>
    <w:bookmarkStart w:name="z116" w:id="98"/>
    <w:p>
      <w:pPr>
        <w:spacing w:after="0"/>
        <w:ind w:left="0"/>
        <w:jc w:val="both"/>
      </w:pPr>
      <w:r>
        <w:rPr>
          <w:rFonts w:ascii="Times New Roman"/>
          <w:b w:val="false"/>
          <w:i w:val="false"/>
          <w:color w:val="000000"/>
          <w:sz w:val="28"/>
        </w:rPr>
        <w:t>
      21)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98"/>
    <w:bookmarkStart w:name="z117" w:id="99"/>
    <w:p>
      <w:pPr>
        <w:spacing w:after="0"/>
        <w:ind w:left="0"/>
        <w:jc w:val="both"/>
      </w:pPr>
      <w:r>
        <w:rPr>
          <w:rFonts w:ascii="Times New Roman"/>
          <w:b w:val="false"/>
          <w:i w:val="false"/>
          <w:color w:val="000000"/>
          <w:sz w:val="28"/>
        </w:rPr>
        <w:t>
      22) күштер мен құралдарды тарту тәртібін айқындайды, өртке қарсы қызмет гарнизоны бөлімшелерінің шығу кестесін әзірлейді;</w:t>
      </w:r>
    </w:p>
    <w:bookmarkEnd w:id="99"/>
    <w:bookmarkStart w:name="z118" w:id="100"/>
    <w:p>
      <w:pPr>
        <w:spacing w:after="0"/>
        <w:ind w:left="0"/>
        <w:jc w:val="both"/>
      </w:pPr>
      <w:r>
        <w:rPr>
          <w:rFonts w:ascii="Times New Roman"/>
          <w:b w:val="false"/>
          <w:i w:val="false"/>
          <w:color w:val="000000"/>
          <w:sz w:val="28"/>
        </w:rPr>
        <w:t>
      23) ауылдық жерлерде өрттерді сөндіруге күштер мен құралдарды тарту жоспарларын әзірлеуге бақылауды жүзеге асырады;</w:t>
      </w:r>
    </w:p>
    <w:bookmarkEnd w:id="100"/>
    <w:bookmarkStart w:name="z119" w:id="101"/>
    <w:p>
      <w:pPr>
        <w:spacing w:after="0"/>
        <w:ind w:left="0"/>
        <w:jc w:val="both"/>
      </w:pPr>
      <w:r>
        <w:rPr>
          <w:rFonts w:ascii="Times New Roman"/>
          <w:b w:val="false"/>
          <w:i w:val="false"/>
          <w:color w:val="000000"/>
          <w:sz w:val="28"/>
        </w:rPr>
        <w:t>
      24)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01"/>
    <w:bookmarkStart w:name="z120" w:id="102"/>
    <w:p>
      <w:pPr>
        <w:spacing w:after="0"/>
        <w:ind w:left="0"/>
        <w:jc w:val="both"/>
      </w:pPr>
      <w:r>
        <w:rPr>
          <w:rFonts w:ascii="Times New Roman"/>
          <w:b w:val="false"/>
          <w:i w:val="false"/>
          <w:color w:val="000000"/>
          <w:sz w:val="28"/>
        </w:rPr>
        <w:t>
      25) жергілікті атқарушы органдарға мемлекеттік өртке қарсы қызмет бөлімшелері жоқ елді мекендерде өрт сөндіру бекеттерін құруға және олардың одан әрі жұмыс істеуіне жәрдем көрсетеді;</w:t>
      </w:r>
    </w:p>
    <w:bookmarkEnd w:id="102"/>
    <w:bookmarkStart w:name="z121" w:id="103"/>
    <w:p>
      <w:pPr>
        <w:spacing w:after="0"/>
        <w:ind w:left="0"/>
        <w:jc w:val="both"/>
      </w:pPr>
      <w:r>
        <w:rPr>
          <w:rFonts w:ascii="Times New Roman"/>
          <w:b w:val="false"/>
          <w:i w:val="false"/>
          <w:color w:val="000000"/>
          <w:sz w:val="28"/>
        </w:rPr>
        <w:t>
      26) Қызметтің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Департаментке ұсыныстар береді;</w:t>
      </w:r>
    </w:p>
    <w:bookmarkEnd w:id="103"/>
    <w:bookmarkStart w:name="z122" w:id="104"/>
    <w:p>
      <w:pPr>
        <w:spacing w:after="0"/>
        <w:ind w:left="0"/>
        <w:jc w:val="both"/>
      </w:pPr>
      <w:r>
        <w:rPr>
          <w:rFonts w:ascii="Times New Roman"/>
          <w:b w:val="false"/>
          <w:i w:val="false"/>
          <w:color w:val="000000"/>
          <w:sz w:val="28"/>
        </w:rPr>
        <w:t>
      27) Қызметтің бірыңғай кадр саясатын жүргізеді;</w:t>
      </w:r>
    </w:p>
    <w:bookmarkEnd w:id="104"/>
    <w:bookmarkStart w:name="z123" w:id="105"/>
    <w:p>
      <w:pPr>
        <w:spacing w:after="0"/>
        <w:ind w:left="0"/>
        <w:jc w:val="both"/>
      </w:pPr>
      <w:r>
        <w:rPr>
          <w:rFonts w:ascii="Times New Roman"/>
          <w:b w:val="false"/>
          <w:i w:val="false"/>
          <w:color w:val="000000"/>
          <w:sz w:val="28"/>
        </w:rPr>
        <w:t>
      28) Қызметтің қызметін ақпараттық-талдау, ұйымдық-құқықтық, жұмылдыру, материалдық-техникалық және қаржымен қамтамасыз етуді ұйымдастырады;</w:t>
      </w:r>
    </w:p>
    <w:bookmarkEnd w:id="105"/>
    <w:bookmarkStart w:name="z124" w:id="106"/>
    <w:p>
      <w:pPr>
        <w:spacing w:after="0"/>
        <w:ind w:left="0"/>
        <w:jc w:val="both"/>
      </w:pPr>
      <w:r>
        <w:rPr>
          <w:rFonts w:ascii="Times New Roman"/>
          <w:b w:val="false"/>
          <w:i w:val="false"/>
          <w:color w:val="000000"/>
          <w:sz w:val="28"/>
        </w:rPr>
        <w:t>
      29) Қызметтің аттестаттау және конкурстық комиссиясының жұмысына жалпы басшылықты жүзеге асырады;</w:t>
      </w:r>
    </w:p>
    <w:bookmarkEnd w:id="106"/>
    <w:bookmarkStart w:name="z125" w:id="107"/>
    <w:p>
      <w:pPr>
        <w:spacing w:after="0"/>
        <w:ind w:left="0"/>
        <w:jc w:val="both"/>
      </w:pPr>
      <w:r>
        <w:rPr>
          <w:rFonts w:ascii="Times New Roman"/>
          <w:b w:val="false"/>
          <w:i w:val="false"/>
          <w:color w:val="000000"/>
          <w:sz w:val="28"/>
        </w:rPr>
        <w:t>
      30)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07"/>
    <w:bookmarkStart w:name="z126" w:id="108"/>
    <w:p>
      <w:pPr>
        <w:spacing w:after="0"/>
        <w:ind w:left="0"/>
        <w:jc w:val="both"/>
      </w:pPr>
      <w:r>
        <w:rPr>
          <w:rFonts w:ascii="Times New Roman"/>
          <w:b w:val="false"/>
          <w:i w:val="false"/>
          <w:color w:val="000000"/>
          <w:sz w:val="28"/>
        </w:rPr>
        <w:t>
      31) Департамент, Комитет және Министрлік бекіткен нысанға сәйкес есептілікті уақтылы жасауды қамтамасыз етеді;</w:t>
      </w:r>
    </w:p>
    <w:bookmarkEnd w:id="108"/>
    <w:bookmarkStart w:name="z127" w:id="109"/>
    <w:p>
      <w:pPr>
        <w:spacing w:after="0"/>
        <w:ind w:left="0"/>
        <w:jc w:val="both"/>
      </w:pPr>
      <w:r>
        <w:rPr>
          <w:rFonts w:ascii="Times New Roman"/>
          <w:b w:val="false"/>
          <w:i w:val="false"/>
          <w:color w:val="000000"/>
          <w:sz w:val="28"/>
        </w:rPr>
        <w:t>
      32) жеке және заңды тұлғалардың өтініштерін уақтылы қарауды қамтамасыз етеді;</w:t>
      </w:r>
    </w:p>
    <w:bookmarkEnd w:id="109"/>
    <w:bookmarkStart w:name="z128" w:id="110"/>
    <w:p>
      <w:pPr>
        <w:spacing w:after="0"/>
        <w:ind w:left="0"/>
        <w:jc w:val="both"/>
      </w:pPr>
      <w:r>
        <w:rPr>
          <w:rFonts w:ascii="Times New Roman"/>
          <w:b w:val="false"/>
          <w:i w:val="false"/>
          <w:color w:val="000000"/>
          <w:sz w:val="28"/>
        </w:rPr>
        <w:t>
      33)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10"/>
    <w:bookmarkStart w:name="z129" w:id="111"/>
    <w:p>
      <w:pPr>
        <w:spacing w:after="0"/>
        <w:ind w:left="0"/>
        <w:jc w:val="both"/>
      </w:pPr>
      <w:r>
        <w:rPr>
          <w:rFonts w:ascii="Times New Roman"/>
          <w:b w:val="false"/>
          <w:i w:val="false"/>
          <w:color w:val="000000"/>
          <w:sz w:val="28"/>
        </w:rPr>
        <w:t>
      34) азаматтық қорғау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11"/>
    <w:bookmarkStart w:name="z130" w:id="112"/>
    <w:p>
      <w:pPr>
        <w:spacing w:after="0"/>
        <w:ind w:left="0"/>
        <w:jc w:val="both"/>
      </w:pPr>
      <w:r>
        <w:rPr>
          <w:rFonts w:ascii="Times New Roman"/>
          <w:b w:val="false"/>
          <w:i w:val="false"/>
          <w:color w:val="000000"/>
          <w:sz w:val="28"/>
        </w:rPr>
        <w:t>
      35)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12"/>
    <w:bookmarkStart w:name="z131" w:id="113"/>
    <w:p>
      <w:pPr>
        <w:spacing w:after="0"/>
        <w:ind w:left="0"/>
        <w:jc w:val="both"/>
      </w:pPr>
      <w:r>
        <w:rPr>
          <w:rFonts w:ascii="Times New Roman"/>
          <w:b w:val="false"/>
          <w:i w:val="false"/>
          <w:color w:val="000000"/>
          <w:sz w:val="28"/>
        </w:rPr>
        <w:t>
      36)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13"/>
    <w:bookmarkStart w:name="z132" w:id="114"/>
    <w:p>
      <w:pPr>
        <w:spacing w:after="0"/>
        <w:ind w:left="0"/>
        <w:jc w:val="both"/>
      </w:pPr>
      <w:r>
        <w:rPr>
          <w:rFonts w:ascii="Times New Roman"/>
          <w:b w:val="false"/>
          <w:i w:val="false"/>
          <w:color w:val="000000"/>
          <w:sz w:val="28"/>
        </w:rPr>
        <w:t>
      37) ұжымда моральдық-психологиялық климатты ұстауға, бағынысты қызметкерлердің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14"/>
    <w:bookmarkStart w:name="z133" w:id="115"/>
    <w:p>
      <w:pPr>
        <w:spacing w:after="0"/>
        <w:ind w:left="0"/>
        <w:jc w:val="both"/>
      </w:pPr>
      <w:r>
        <w:rPr>
          <w:rFonts w:ascii="Times New Roman"/>
          <w:b w:val="false"/>
          <w:i w:val="false"/>
          <w:color w:val="000000"/>
          <w:sz w:val="28"/>
        </w:rPr>
        <w:t>
      38)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15"/>
    <w:bookmarkStart w:name="z134" w:id="116"/>
    <w:p>
      <w:pPr>
        <w:spacing w:after="0"/>
        <w:ind w:left="0"/>
        <w:jc w:val="both"/>
      </w:pPr>
      <w:r>
        <w:rPr>
          <w:rFonts w:ascii="Times New Roman"/>
          <w:b w:val="false"/>
          <w:i w:val="false"/>
          <w:color w:val="000000"/>
          <w:sz w:val="28"/>
        </w:rPr>
        <w:t>
      39) дәрігерге дейінгі және медициналық көмек көрсету бойынша қызметкерлерді даярлау және оқыту бойынша шаралар қабылдайды;</w:t>
      </w:r>
    </w:p>
    <w:bookmarkEnd w:id="116"/>
    <w:bookmarkStart w:name="z135" w:id="117"/>
    <w:p>
      <w:pPr>
        <w:spacing w:after="0"/>
        <w:ind w:left="0"/>
        <w:jc w:val="both"/>
      </w:pPr>
      <w:r>
        <w:rPr>
          <w:rFonts w:ascii="Times New Roman"/>
          <w:b w:val="false"/>
          <w:i w:val="false"/>
          <w:color w:val="000000"/>
          <w:sz w:val="28"/>
        </w:rPr>
        <w:t>
      40) Қазақстан Республикасы заңнамасымен, осы жарғымен және Министрлік жүктеген өзге де функцияларды жүзеге асырады.</w:t>
      </w:r>
    </w:p>
    <w:bookmarkEnd w:id="117"/>
    <w:bookmarkStart w:name="z136" w:id="118"/>
    <w:p>
      <w:pPr>
        <w:spacing w:after="0"/>
        <w:ind w:left="0"/>
        <w:jc w:val="left"/>
      </w:pPr>
      <w:r>
        <w:rPr>
          <w:rFonts w:ascii="Times New Roman"/>
          <w:b/>
          <w:i w:val="false"/>
          <w:color w:val="000000"/>
        </w:rPr>
        <w:t xml:space="preserve"> 5-тарау. Қызметтің мүлкінің құрылу тәртібі</w:t>
      </w:r>
    </w:p>
    <w:bookmarkEnd w:id="118"/>
    <w:bookmarkStart w:name="z137" w:id="119"/>
    <w:p>
      <w:pPr>
        <w:spacing w:after="0"/>
        <w:ind w:left="0"/>
        <w:jc w:val="both"/>
      </w:pPr>
      <w:r>
        <w:rPr>
          <w:rFonts w:ascii="Times New Roman"/>
          <w:b w:val="false"/>
          <w:i w:val="false"/>
          <w:color w:val="000000"/>
          <w:sz w:val="28"/>
        </w:rPr>
        <w:t>
      25. Қызмет мүлкін құны оның теңгерімінде айқындалатын заңды тұлғаның активтері құрайды. Қызмет мүлкі:</w:t>
      </w:r>
    </w:p>
    <w:bookmarkEnd w:id="119"/>
    <w:bookmarkStart w:name="z138" w:id="120"/>
    <w:p>
      <w:pPr>
        <w:spacing w:after="0"/>
        <w:ind w:left="0"/>
        <w:jc w:val="both"/>
      </w:pPr>
      <w:r>
        <w:rPr>
          <w:rFonts w:ascii="Times New Roman"/>
          <w:b w:val="false"/>
          <w:i w:val="false"/>
          <w:color w:val="000000"/>
          <w:sz w:val="28"/>
        </w:rPr>
        <w:t>
      1) оған меншік иесі берген мүлік;</w:t>
      </w:r>
    </w:p>
    <w:bookmarkEnd w:id="120"/>
    <w:bookmarkStart w:name="z139" w:id="12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құралады.</w:t>
      </w:r>
    </w:p>
    <w:bookmarkEnd w:id="121"/>
    <w:bookmarkStart w:name="z140" w:id="122"/>
    <w:p>
      <w:pPr>
        <w:spacing w:after="0"/>
        <w:ind w:left="0"/>
        <w:jc w:val="both"/>
      </w:pPr>
      <w:r>
        <w:rPr>
          <w:rFonts w:ascii="Times New Roman"/>
          <w:b w:val="false"/>
          <w:i w:val="false"/>
          <w:color w:val="000000"/>
          <w:sz w:val="28"/>
        </w:rPr>
        <w:t>
      26.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22"/>
    <w:bookmarkStart w:name="z141" w:id="123"/>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Қызметтің қызметі Министрліктің бюджетінен қаржыландырады.</w:t>
      </w:r>
    </w:p>
    <w:bookmarkEnd w:id="123"/>
    <w:bookmarkStart w:name="z142" w:id="124"/>
    <w:p>
      <w:pPr>
        <w:spacing w:after="0"/>
        <w:ind w:left="0"/>
        <w:jc w:val="both"/>
      </w:pPr>
      <w:r>
        <w:rPr>
          <w:rFonts w:ascii="Times New Roman"/>
          <w:b w:val="false"/>
          <w:i w:val="false"/>
          <w:color w:val="000000"/>
          <w:sz w:val="28"/>
        </w:rPr>
        <w:t>
      28. Қызмет бухгалтерлік есеп жүргізеді және Қазақстан Республикасының заңнамасына сәйкес есептілік ұсынады.</w:t>
      </w:r>
    </w:p>
    <w:bookmarkEnd w:id="124"/>
    <w:bookmarkStart w:name="z143" w:id="125"/>
    <w:p>
      <w:pPr>
        <w:spacing w:after="0"/>
        <w:ind w:left="0"/>
        <w:jc w:val="both"/>
      </w:pPr>
      <w:r>
        <w:rPr>
          <w:rFonts w:ascii="Times New Roman"/>
          <w:b w:val="false"/>
          <w:i w:val="false"/>
          <w:color w:val="000000"/>
          <w:sz w:val="28"/>
        </w:rPr>
        <w:t>
      29. Қызметтің қаржылық-шаруашылық қызметін тексеруді және ревизияны Қазақстан Республикасы заңнамасында белгіленген тәртіппен Министрлік жүзеге асырады.</w:t>
      </w:r>
    </w:p>
    <w:bookmarkEnd w:id="125"/>
    <w:bookmarkStart w:name="z144" w:id="126"/>
    <w:p>
      <w:pPr>
        <w:spacing w:after="0"/>
        <w:ind w:left="0"/>
        <w:jc w:val="left"/>
      </w:pPr>
      <w:r>
        <w:rPr>
          <w:rFonts w:ascii="Times New Roman"/>
          <w:b/>
          <w:i w:val="false"/>
          <w:color w:val="000000"/>
        </w:rPr>
        <w:t xml:space="preserve"> 6-тарау. Қызметтің жұмыс тәртібі</w:t>
      </w:r>
    </w:p>
    <w:bookmarkEnd w:id="126"/>
    <w:bookmarkStart w:name="z145" w:id="127"/>
    <w:p>
      <w:pPr>
        <w:spacing w:after="0"/>
        <w:ind w:left="0"/>
        <w:jc w:val="both"/>
      </w:pPr>
      <w:r>
        <w:rPr>
          <w:rFonts w:ascii="Times New Roman"/>
          <w:b w:val="false"/>
          <w:i w:val="false"/>
          <w:color w:val="000000"/>
          <w:sz w:val="28"/>
        </w:rPr>
        <w:t>
      30. Қызметтің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127"/>
    <w:bookmarkStart w:name="z146" w:id="128"/>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128"/>
    <w:bookmarkStart w:name="z147" w:id="129"/>
    <w:p>
      <w:pPr>
        <w:spacing w:after="0"/>
        <w:ind w:left="0"/>
        <w:jc w:val="both"/>
      </w:pPr>
      <w:r>
        <w:rPr>
          <w:rFonts w:ascii="Times New Roman"/>
          <w:b w:val="false"/>
          <w:i w:val="false"/>
          <w:color w:val="000000"/>
          <w:sz w:val="28"/>
        </w:rPr>
        <w:t>
      31. Қызметтің құрылтай құжаттарына өзгерістер мен толықтырулар енгізу Министрліктің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Заңға сәйкес аймақты тіркеу органдарында тіркеледі.</w:t>
      </w:r>
    </w:p>
    <w:bookmarkEnd w:id="129"/>
    <w:bookmarkStart w:name="z148" w:id="13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30"/>
    <w:bookmarkStart w:name="z149" w:id="131"/>
    <w:p>
      <w:pPr>
        <w:spacing w:after="0"/>
        <w:ind w:left="0"/>
        <w:jc w:val="both"/>
      </w:pPr>
      <w:r>
        <w:rPr>
          <w:rFonts w:ascii="Times New Roman"/>
          <w:b w:val="false"/>
          <w:i w:val="false"/>
          <w:color w:val="000000"/>
          <w:sz w:val="28"/>
        </w:rPr>
        <w:t>
      32. Қызметті қайта ұйымдастыру және тарату Қазақстан Республикасының заңнамасына сәйкес жүзеге асырылады.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 №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17 бұйрығына </w:t>
            </w:r>
            <w:r>
              <w:br/>
            </w:r>
            <w:r>
              <w:rPr>
                <w:rFonts w:ascii="Times New Roman"/>
                <w:b w:val="false"/>
                <w:i w:val="false"/>
                <w:color w:val="000000"/>
                <w:sz w:val="20"/>
              </w:rPr>
              <w:t>10-1-қосымша</w:t>
            </w:r>
          </w:p>
        </w:tc>
      </w:tr>
    </w:tbl>
    <w:bookmarkStart w:name="z151" w:id="132"/>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мемлекеттік мекемесінің жарғысы</w:t>
      </w:r>
    </w:p>
    <w:bookmarkEnd w:id="132"/>
    <w:bookmarkStart w:name="z152" w:id="133"/>
    <w:p>
      <w:pPr>
        <w:spacing w:after="0"/>
        <w:ind w:left="0"/>
        <w:jc w:val="left"/>
      </w:pPr>
      <w:r>
        <w:rPr>
          <w:rFonts w:ascii="Times New Roman"/>
          <w:b/>
          <w:i w:val="false"/>
          <w:color w:val="000000"/>
        </w:rPr>
        <w:t xml:space="preserve"> 1-тарау. Жалпы ережелер</w:t>
      </w:r>
    </w:p>
    <w:bookmarkEnd w:id="133"/>
    <w:bookmarkStart w:name="z153" w:id="134"/>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мемлекеттік мекемесі (бұдан әрі – Қызмет) өрттерді сөндіру бойынша, авариялық-құтқару жұмыстары жүргізу жөніндегі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34"/>
    <w:bookmarkStart w:name="z154" w:id="135"/>
    <w:p>
      <w:pPr>
        <w:spacing w:after="0"/>
        <w:ind w:left="0"/>
        <w:jc w:val="both"/>
      </w:pPr>
      <w:r>
        <w:rPr>
          <w:rFonts w:ascii="Times New Roman"/>
          <w:b w:val="false"/>
          <w:i w:val="false"/>
          <w:color w:val="000000"/>
          <w:sz w:val="28"/>
        </w:rPr>
        <w:t>
      2. Мемлекеттік мекеме түрі: республикалық.</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Start w:name="z156" w:id="136"/>
    <w:p>
      <w:pPr>
        <w:spacing w:after="0"/>
        <w:ind w:left="0"/>
        <w:jc w:val="both"/>
      </w:pPr>
      <w:r>
        <w:rPr>
          <w:rFonts w:ascii="Times New Roman"/>
          <w:b w:val="false"/>
          <w:i w:val="false"/>
          <w:color w:val="000000"/>
          <w:sz w:val="28"/>
        </w:rPr>
        <w:t>
      4. Қызметтің құрылтайшысы Қазақстан Республикасының Үкіметі болып табылады.</w:t>
      </w:r>
    </w:p>
    <w:bookmarkEnd w:id="136"/>
    <w:bookmarkStart w:name="z157" w:id="137"/>
    <w:p>
      <w:pPr>
        <w:spacing w:after="0"/>
        <w:ind w:left="0"/>
        <w:jc w:val="both"/>
      </w:pPr>
      <w:r>
        <w:rPr>
          <w:rFonts w:ascii="Times New Roman"/>
          <w:b w:val="false"/>
          <w:i w:val="false"/>
          <w:color w:val="000000"/>
          <w:sz w:val="28"/>
        </w:rPr>
        <w:t>
      5. Тиісті саланың уәкілетті органы, сондай-ақ оған байланысты Қызметтің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137"/>
    <w:bookmarkStart w:name="z158" w:id="138"/>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мемлекеттік мекемесі.</w:t>
      </w:r>
    </w:p>
    <w:bookmarkEnd w:id="138"/>
    <w:bookmarkStart w:name="z159" w:id="139"/>
    <w:p>
      <w:pPr>
        <w:spacing w:after="0"/>
        <w:ind w:left="0"/>
        <w:jc w:val="both"/>
      </w:pPr>
      <w:r>
        <w:rPr>
          <w:rFonts w:ascii="Times New Roman"/>
          <w:b w:val="false"/>
          <w:i w:val="false"/>
          <w:color w:val="000000"/>
          <w:sz w:val="28"/>
        </w:rPr>
        <w:t>
      7. Қызметтің тұрған жері: Қазақстан Республикасы, индексі 040800, Алматы облысы, Қонаев қаласы, 20 шағын ауданы, Комсомольский көшесі, құрылыс 1.</w:t>
      </w:r>
    </w:p>
    <w:bookmarkEnd w:id="139"/>
    <w:bookmarkStart w:name="z160" w:id="140"/>
    <w:p>
      <w:pPr>
        <w:spacing w:after="0"/>
        <w:ind w:left="0"/>
        <w:jc w:val="left"/>
      </w:pPr>
      <w:r>
        <w:rPr>
          <w:rFonts w:ascii="Times New Roman"/>
          <w:b/>
          <w:i w:val="false"/>
          <w:color w:val="000000"/>
        </w:rPr>
        <w:t xml:space="preserve"> 2-тарау. Қызметтің заңдық мәртебесі</w:t>
      </w:r>
    </w:p>
    <w:bookmarkEnd w:id="140"/>
    <w:bookmarkStart w:name="z161" w:id="141"/>
    <w:p>
      <w:pPr>
        <w:spacing w:after="0"/>
        <w:ind w:left="0"/>
        <w:jc w:val="both"/>
      </w:pPr>
      <w:r>
        <w:rPr>
          <w:rFonts w:ascii="Times New Roman"/>
          <w:b w:val="false"/>
          <w:i w:val="false"/>
          <w:color w:val="000000"/>
          <w:sz w:val="28"/>
        </w:rPr>
        <w:t>
      8. Қызметтің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Қызметтің атауы жазылған мөрі болады.</w:t>
      </w:r>
    </w:p>
    <w:bookmarkEnd w:id="141"/>
    <w:bookmarkStart w:name="z162" w:id="142"/>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42"/>
    <w:bookmarkStart w:name="z163" w:id="143"/>
    <w:p>
      <w:pPr>
        <w:spacing w:after="0"/>
        <w:ind w:left="0"/>
        <w:jc w:val="both"/>
      </w:pPr>
      <w:r>
        <w:rPr>
          <w:rFonts w:ascii="Times New Roman"/>
          <w:b w:val="false"/>
          <w:i w:val="false"/>
          <w:color w:val="000000"/>
          <w:sz w:val="28"/>
        </w:rPr>
        <w:t>
      10. Қызмет өзiнiң мiндеттемелерi бойынша өзiнің кепілдігіндегі ақшамен жауап бередi. Қызметте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43"/>
    <w:bookmarkStart w:name="z164" w:id="144"/>
    <w:p>
      <w:pPr>
        <w:spacing w:after="0"/>
        <w:ind w:left="0"/>
        <w:jc w:val="both"/>
      </w:pPr>
      <w:r>
        <w:rPr>
          <w:rFonts w:ascii="Times New Roman"/>
          <w:b w:val="false"/>
          <w:i w:val="false"/>
          <w:color w:val="000000"/>
          <w:sz w:val="28"/>
        </w:rPr>
        <w:t>
      11. Қызметтің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144"/>
    <w:bookmarkStart w:name="z165" w:id="145"/>
    <w:p>
      <w:pPr>
        <w:spacing w:after="0"/>
        <w:ind w:left="0"/>
        <w:jc w:val="left"/>
      </w:pPr>
      <w:r>
        <w:rPr>
          <w:rFonts w:ascii="Times New Roman"/>
          <w:b/>
          <w:i w:val="false"/>
          <w:color w:val="000000"/>
        </w:rPr>
        <w:t xml:space="preserve"> 3-тарау. Қызметтің қызметінің мәні мен мақсаттары</w:t>
      </w:r>
    </w:p>
    <w:bookmarkEnd w:id="145"/>
    <w:bookmarkStart w:name="z166" w:id="146"/>
    <w:p>
      <w:pPr>
        <w:spacing w:after="0"/>
        <w:ind w:left="0"/>
        <w:jc w:val="both"/>
      </w:pPr>
      <w:r>
        <w:rPr>
          <w:rFonts w:ascii="Times New Roman"/>
          <w:b w:val="false"/>
          <w:i w:val="false"/>
          <w:color w:val="000000"/>
          <w:sz w:val="28"/>
        </w:rPr>
        <w:t>
      12. Қызметтің қызметінің мәні өрт сөндіруді жүзеге асыру және авариялық-құтқару жұмыстары мен шұғыл жұмыстарды жүргізу арқылы халықты, объектілер мен аумақты табиғи және техногендік сипаттағы төтенше жағдайлардан қорғау болып табылады.</w:t>
      </w:r>
    </w:p>
    <w:bookmarkEnd w:id="146"/>
    <w:bookmarkStart w:name="z167" w:id="147"/>
    <w:p>
      <w:pPr>
        <w:spacing w:after="0"/>
        <w:ind w:left="0"/>
        <w:jc w:val="both"/>
      </w:pPr>
      <w:r>
        <w:rPr>
          <w:rFonts w:ascii="Times New Roman"/>
          <w:b w:val="false"/>
          <w:i w:val="false"/>
          <w:color w:val="000000"/>
          <w:sz w:val="28"/>
        </w:rPr>
        <w:t>
      13. Қызмет жұмысының мақсаты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47"/>
    <w:bookmarkStart w:name="z168" w:id="148"/>
    <w:p>
      <w:pPr>
        <w:spacing w:after="0"/>
        <w:ind w:left="0"/>
        <w:jc w:val="both"/>
      </w:pPr>
      <w:r>
        <w:rPr>
          <w:rFonts w:ascii="Times New Roman"/>
          <w:b w:val="false"/>
          <w:i w:val="false"/>
          <w:color w:val="000000"/>
          <w:sz w:val="28"/>
        </w:rPr>
        <w:t>
      14. Қызмет мақсатқа қол жеткізу үшін:</w:t>
      </w:r>
    </w:p>
    <w:bookmarkEnd w:id="148"/>
    <w:bookmarkStart w:name="z169" w:id="149"/>
    <w:p>
      <w:pPr>
        <w:spacing w:after="0"/>
        <w:ind w:left="0"/>
        <w:jc w:val="both"/>
      </w:pPr>
      <w:r>
        <w:rPr>
          <w:rFonts w:ascii="Times New Roman"/>
          <w:b w:val="false"/>
          <w:i w:val="false"/>
          <w:color w:val="000000"/>
          <w:sz w:val="28"/>
        </w:rPr>
        <w:t>
      1) өрттерді сөндіруді және авариялық-құтқару жұмыстары мен шұғыл жұмыстарды, оның ішінде суда-құтқару және сүңгуірлік-іздестіру жұмыстарын жүргізуді ұйымдастыру;</w:t>
      </w:r>
    </w:p>
    <w:bookmarkEnd w:id="149"/>
    <w:bookmarkStart w:name="z170" w:id="150"/>
    <w:p>
      <w:pPr>
        <w:spacing w:after="0"/>
        <w:ind w:left="0"/>
        <w:jc w:val="both"/>
      </w:pPr>
      <w:r>
        <w:rPr>
          <w:rFonts w:ascii="Times New Roman"/>
          <w:b w:val="false"/>
          <w:i w:val="false"/>
          <w:color w:val="000000"/>
          <w:sz w:val="28"/>
        </w:rPr>
        <w:t>
      2) өрттерді сөндіруге және авариялық-құтқару жұмыстары мен шұғыл жұмыстарды жүргізуге Қызметтің күштері мен құралдарының әзірлігін қамтамасыз ету;</w:t>
      </w:r>
    </w:p>
    <w:bookmarkEnd w:id="150"/>
    <w:bookmarkStart w:name="z171" w:id="151"/>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және авариялық-құтқару жұмыстары мен шұғыл жұмыстарды жүргізуге Қызметтің күштері мен құралдарын тұрақты әзірлікте ұстауға бағытталған шаралар қабылдау;</w:t>
      </w:r>
    </w:p>
    <w:bookmarkEnd w:id="151"/>
    <w:bookmarkStart w:name="z172" w:id="152"/>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52"/>
    <w:bookmarkStart w:name="z173" w:id="153"/>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арттыру және жетілдіру бойынша іс-шараларды әзірлеу;</w:t>
      </w:r>
    </w:p>
    <w:bookmarkEnd w:id="153"/>
    <w:bookmarkStart w:name="z174" w:id="154"/>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жабдықтарын, байланыс құралдарын, құрал-сайман мен басқа да мүлікті жөндеу және техникалық қызмет көрсету;</w:t>
      </w:r>
    </w:p>
    <w:bookmarkEnd w:id="154"/>
    <w:bookmarkStart w:name="z175" w:id="155"/>
    <w:p>
      <w:pPr>
        <w:spacing w:after="0"/>
        <w:ind w:left="0"/>
        <w:jc w:val="both"/>
      </w:pPr>
      <w:r>
        <w:rPr>
          <w:rFonts w:ascii="Times New Roman"/>
          <w:b w:val="false"/>
          <w:i w:val="false"/>
          <w:color w:val="000000"/>
          <w:sz w:val="28"/>
        </w:rPr>
        <w:t>
      7) күштер мен құралдарды тарту тәртібін айқындау;</w:t>
      </w:r>
    </w:p>
    <w:bookmarkEnd w:id="155"/>
    <w:bookmarkStart w:name="z176" w:id="156"/>
    <w:p>
      <w:pPr>
        <w:spacing w:after="0"/>
        <w:ind w:left="0"/>
        <w:jc w:val="both"/>
      </w:pPr>
      <w:r>
        <w:rPr>
          <w:rFonts w:ascii="Times New Roman"/>
          <w:b w:val="false"/>
          <w:i w:val="false"/>
          <w:color w:val="000000"/>
          <w:sz w:val="28"/>
        </w:rPr>
        <w:t>
      8) жергілікті атқарушы органдарға мемлекеттік өртке қарсы қызмет бөлімшелері жоқ елді мекендерде өрт сөндіру бекеттерін құруда және одан әрі жұмыс істеуіне жәрдем көрсету;</w:t>
      </w:r>
    </w:p>
    <w:bookmarkEnd w:id="156"/>
    <w:bookmarkStart w:name="z177" w:id="157"/>
    <w:p>
      <w:pPr>
        <w:spacing w:after="0"/>
        <w:ind w:left="0"/>
        <w:jc w:val="both"/>
      </w:pPr>
      <w:r>
        <w:rPr>
          <w:rFonts w:ascii="Times New Roman"/>
          <w:b w:val="false"/>
          <w:i w:val="false"/>
          <w:color w:val="000000"/>
          <w:sz w:val="28"/>
        </w:rPr>
        <w:t>
      9)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57"/>
    <w:bookmarkStart w:name="z178" w:id="158"/>
    <w:p>
      <w:pPr>
        <w:spacing w:after="0"/>
        <w:ind w:left="0"/>
        <w:jc w:val="both"/>
      </w:pPr>
      <w:r>
        <w:rPr>
          <w:rFonts w:ascii="Times New Roman"/>
          <w:b w:val="false"/>
          <w:i w:val="false"/>
          <w:color w:val="000000"/>
          <w:sz w:val="28"/>
        </w:rPr>
        <w:t>
      10)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w:t>
      </w:r>
    </w:p>
    <w:bookmarkEnd w:id="158"/>
    <w:bookmarkStart w:name="z179" w:id="159"/>
    <w:p>
      <w:pPr>
        <w:spacing w:after="0"/>
        <w:ind w:left="0"/>
        <w:jc w:val="both"/>
      </w:pPr>
      <w:r>
        <w:rPr>
          <w:rFonts w:ascii="Times New Roman"/>
          <w:b w:val="false"/>
          <w:i w:val="false"/>
          <w:color w:val="000000"/>
          <w:sz w:val="28"/>
        </w:rPr>
        <w:t>
      11) бөлімшелерде өрт қауіпсіздігі және су қоймаларындағы қауіпсіздік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59"/>
    <w:bookmarkStart w:name="z180" w:id="160"/>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сондай-ақ су қоймаларында қауіпсіздік қағидаларын сақтау бойынша жұмыстарына қатысу;</w:t>
      </w:r>
    </w:p>
    <w:bookmarkEnd w:id="160"/>
    <w:bookmarkStart w:name="z181" w:id="161"/>
    <w:p>
      <w:pPr>
        <w:spacing w:after="0"/>
        <w:ind w:left="0"/>
        <w:jc w:val="both"/>
      </w:pPr>
      <w:r>
        <w:rPr>
          <w:rFonts w:ascii="Times New Roman"/>
          <w:b w:val="false"/>
          <w:i w:val="false"/>
          <w:color w:val="000000"/>
          <w:sz w:val="28"/>
        </w:rPr>
        <w:t>
      13) су қоймаларындағы демалыс орындарында жұмысқа Министрліктің құтқару бөлімшелері мен қоғамдық құтқарушы-жасақшылары үшін моторлы-рульдік шағын кемелер және сүңгуір жұмыстарын мамандандыруда 3-топтағы сүңгуірлерді оқыту және дайындау;</w:t>
      </w:r>
    </w:p>
    <w:bookmarkEnd w:id="161"/>
    <w:bookmarkStart w:name="z182" w:id="162"/>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 түрлерін жүзеге асырады.</w:t>
      </w:r>
    </w:p>
    <w:bookmarkEnd w:id="162"/>
    <w:bookmarkStart w:name="z183" w:id="163"/>
    <w:p>
      <w:pPr>
        <w:spacing w:after="0"/>
        <w:ind w:left="0"/>
        <w:jc w:val="both"/>
      </w:pPr>
      <w:r>
        <w:rPr>
          <w:rFonts w:ascii="Times New Roman"/>
          <w:b w:val="false"/>
          <w:i w:val="false"/>
          <w:color w:val="000000"/>
          <w:sz w:val="28"/>
        </w:rPr>
        <w:t>
      15. Қызметке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163"/>
    <w:bookmarkStart w:name="z184" w:id="164"/>
    <w:p>
      <w:pPr>
        <w:spacing w:after="0"/>
        <w:ind w:left="0"/>
        <w:jc w:val="both"/>
      </w:pPr>
      <w:r>
        <w:rPr>
          <w:rFonts w:ascii="Times New Roman"/>
          <w:b w:val="false"/>
          <w:i w:val="false"/>
          <w:color w:val="000000"/>
          <w:sz w:val="28"/>
        </w:rPr>
        <w:t>
      16. Қызметтің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64"/>
    <w:bookmarkStart w:name="z185" w:id="165"/>
    <w:p>
      <w:pPr>
        <w:spacing w:after="0"/>
        <w:ind w:left="0"/>
        <w:jc w:val="left"/>
      </w:pPr>
      <w:r>
        <w:rPr>
          <w:rFonts w:ascii="Times New Roman"/>
          <w:b/>
          <w:i w:val="false"/>
          <w:color w:val="000000"/>
        </w:rPr>
        <w:t xml:space="preserve"> 4-тарау. Қызметті басқару</w:t>
      </w:r>
    </w:p>
    <w:bookmarkEnd w:id="165"/>
    <w:bookmarkStart w:name="z186" w:id="166"/>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66"/>
    <w:bookmarkStart w:name="z187" w:id="167"/>
    <w:p>
      <w:pPr>
        <w:spacing w:after="0"/>
        <w:ind w:left="0"/>
        <w:jc w:val="both"/>
      </w:pPr>
      <w:r>
        <w:rPr>
          <w:rFonts w:ascii="Times New Roman"/>
          <w:b w:val="false"/>
          <w:i w:val="false"/>
          <w:color w:val="000000"/>
          <w:sz w:val="28"/>
        </w:rPr>
        <w:t>
      18. Министрлік заңнамасында белгіленген тәртіпте мынадай функцияларды жүзеге асырады:</w:t>
      </w:r>
    </w:p>
    <w:bookmarkEnd w:id="167"/>
    <w:bookmarkStart w:name="z188" w:id="168"/>
    <w:p>
      <w:pPr>
        <w:spacing w:after="0"/>
        <w:ind w:left="0"/>
        <w:jc w:val="both"/>
      </w:pPr>
      <w:r>
        <w:rPr>
          <w:rFonts w:ascii="Times New Roman"/>
          <w:b w:val="false"/>
          <w:i w:val="false"/>
          <w:color w:val="000000"/>
          <w:sz w:val="28"/>
        </w:rPr>
        <w:t>
      1) Қызметке мүлікті бекітіп береді;</w:t>
      </w:r>
    </w:p>
    <w:bookmarkEnd w:id="168"/>
    <w:bookmarkStart w:name="z189" w:id="169"/>
    <w:p>
      <w:pPr>
        <w:spacing w:after="0"/>
        <w:ind w:left="0"/>
        <w:jc w:val="both"/>
      </w:pPr>
      <w:r>
        <w:rPr>
          <w:rFonts w:ascii="Times New Roman"/>
          <w:b w:val="false"/>
          <w:i w:val="false"/>
          <w:color w:val="000000"/>
          <w:sz w:val="28"/>
        </w:rPr>
        <w:t>
      2) Қызметтің жеке қаржыландыру жоспарын бекітеді;</w:t>
      </w:r>
    </w:p>
    <w:bookmarkEnd w:id="169"/>
    <w:bookmarkStart w:name="z190" w:id="170"/>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70"/>
    <w:bookmarkStart w:name="z191" w:id="171"/>
    <w:p>
      <w:pPr>
        <w:spacing w:after="0"/>
        <w:ind w:left="0"/>
        <w:jc w:val="both"/>
      </w:pPr>
      <w:r>
        <w:rPr>
          <w:rFonts w:ascii="Times New Roman"/>
          <w:b w:val="false"/>
          <w:i w:val="false"/>
          <w:color w:val="000000"/>
          <w:sz w:val="28"/>
        </w:rPr>
        <w:t>
      4) Қызметтің жарғысын бекітеді, оған өзгерістер мен толықтырулар енгізеді;</w:t>
      </w:r>
    </w:p>
    <w:bookmarkEnd w:id="171"/>
    <w:bookmarkStart w:name="z192" w:id="172"/>
    <w:p>
      <w:pPr>
        <w:spacing w:after="0"/>
        <w:ind w:left="0"/>
        <w:jc w:val="both"/>
      </w:pPr>
      <w:r>
        <w:rPr>
          <w:rFonts w:ascii="Times New Roman"/>
          <w:b w:val="false"/>
          <w:i w:val="false"/>
          <w:color w:val="000000"/>
          <w:sz w:val="28"/>
        </w:rPr>
        <w:t>
      5) Қызметтің құрылымын анықтайды;</w:t>
      </w:r>
    </w:p>
    <w:bookmarkEnd w:id="172"/>
    <w:bookmarkStart w:name="z193" w:id="173"/>
    <w:p>
      <w:pPr>
        <w:spacing w:after="0"/>
        <w:ind w:left="0"/>
        <w:jc w:val="both"/>
      </w:pPr>
      <w:r>
        <w:rPr>
          <w:rFonts w:ascii="Times New Roman"/>
          <w:b w:val="false"/>
          <w:i w:val="false"/>
          <w:color w:val="000000"/>
          <w:sz w:val="28"/>
        </w:rPr>
        <w:t>
      6) Қызмет басшысының құқықтарын, міндеттері мен жауапкершілігін айқындайды;</w:t>
      </w:r>
    </w:p>
    <w:bookmarkEnd w:id="173"/>
    <w:bookmarkStart w:name="z194" w:id="174"/>
    <w:p>
      <w:pPr>
        <w:spacing w:after="0"/>
        <w:ind w:left="0"/>
        <w:jc w:val="both"/>
      </w:pPr>
      <w:r>
        <w:rPr>
          <w:rFonts w:ascii="Times New Roman"/>
          <w:b w:val="false"/>
          <w:i w:val="false"/>
          <w:color w:val="000000"/>
          <w:sz w:val="28"/>
        </w:rPr>
        <w:t>
      7) Қызметтің құрылымы мен шекті штаттық санын бекітеді;</w:t>
      </w:r>
    </w:p>
    <w:bookmarkEnd w:id="174"/>
    <w:bookmarkStart w:name="z195" w:id="175"/>
    <w:p>
      <w:pPr>
        <w:spacing w:after="0"/>
        <w:ind w:left="0"/>
        <w:jc w:val="both"/>
      </w:pPr>
      <w:r>
        <w:rPr>
          <w:rFonts w:ascii="Times New Roman"/>
          <w:b w:val="false"/>
          <w:i w:val="false"/>
          <w:color w:val="000000"/>
          <w:sz w:val="28"/>
        </w:rPr>
        <w:t>
      8) жылдық қаржы есептілікті бекітеді;</w:t>
      </w:r>
    </w:p>
    <w:bookmarkEnd w:id="175"/>
    <w:bookmarkStart w:name="z196" w:id="176"/>
    <w:p>
      <w:pPr>
        <w:spacing w:after="0"/>
        <w:ind w:left="0"/>
        <w:jc w:val="both"/>
      </w:pPr>
      <w:r>
        <w:rPr>
          <w:rFonts w:ascii="Times New Roman"/>
          <w:b w:val="false"/>
          <w:i w:val="false"/>
          <w:color w:val="000000"/>
          <w:sz w:val="28"/>
        </w:rPr>
        <w:t>
      9) мемлекеттік мүлік жөніндегі уәкілетті органға, Қызметке берілген немесе өзінің шаруашылық қызметінің нәтижесінде сатып алған мүлікті алып қоюға немесе қайта бөлуге жазбаша келісімін береді;</w:t>
      </w:r>
    </w:p>
    <w:bookmarkEnd w:id="176"/>
    <w:bookmarkStart w:name="z197" w:id="177"/>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Қызметті қайта ұйымдастыруды және таратуды жүзеге асырады;</w:t>
      </w:r>
    </w:p>
    <w:bookmarkEnd w:id="177"/>
    <w:bookmarkStart w:name="z198" w:id="178"/>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178"/>
    <w:bookmarkStart w:name="z199" w:id="179"/>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Алматы облысының Төтенше жағдайлар департаменті (бұдан әрі – Департамент) жүзеге асырады.</w:t>
      </w:r>
    </w:p>
    <w:bookmarkEnd w:id="179"/>
    <w:bookmarkStart w:name="z200" w:id="180"/>
    <w:p>
      <w:pPr>
        <w:spacing w:after="0"/>
        <w:ind w:left="0"/>
        <w:jc w:val="both"/>
      </w:pPr>
      <w:r>
        <w:rPr>
          <w:rFonts w:ascii="Times New Roman"/>
          <w:b w:val="false"/>
          <w:i w:val="false"/>
          <w:color w:val="000000"/>
          <w:sz w:val="28"/>
        </w:rPr>
        <w:t>
      20.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80"/>
    <w:bookmarkStart w:name="z201" w:id="181"/>
    <w:p>
      <w:pPr>
        <w:spacing w:after="0"/>
        <w:ind w:left="0"/>
        <w:jc w:val="both"/>
      </w:pPr>
      <w:r>
        <w:rPr>
          <w:rFonts w:ascii="Times New Roman"/>
          <w:b w:val="false"/>
          <w:i w:val="false"/>
          <w:color w:val="000000"/>
          <w:sz w:val="28"/>
        </w:rPr>
        <w:t>
      21.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81"/>
    <w:bookmarkStart w:name="z202" w:id="182"/>
    <w:p>
      <w:pPr>
        <w:spacing w:after="0"/>
        <w:ind w:left="0"/>
        <w:jc w:val="both"/>
      </w:pPr>
      <w:r>
        <w:rPr>
          <w:rFonts w:ascii="Times New Roman"/>
          <w:b w:val="false"/>
          <w:i w:val="false"/>
          <w:color w:val="000000"/>
          <w:sz w:val="28"/>
        </w:rPr>
        <w:t>
      22. Қызмет бастығы дара басшылық қағидаты бойынша әрекет етеді және Қызметтің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182"/>
    <w:bookmarkStart w:name="z203" w:id="183"/>
    <w:p>
      <w:pPr>
        <w:spacing w:after="0"/>
        <w:ind w:left="0"/>
        <w:jc w:val="both"/>
      </w:pPr>
      <w:r>
        <w:rPr>
          <w:rFonts w:ascii="Times New Roman"/>
          <w:b w:val="false"/>
          <w:i w:val="false"/>
          <w:color w:val="000000"/>
          <w:sz w:val="28"/>
        </w:rPr>
        <w:t>
      23. Қызмет бастығының Қызметтің жарғылық емес қызметін жүзеге асыруға бағытталған әрекеті еңбек міндеттемелерін бұзу болып табылып, тәртіптік және материалдық жауапкершілікке әкеледі.</w:t>
      </w:r>
    </w:p>
    <w:bookmarkEnd w:id="183"/>
    <w:bookmarkStart w:name="z204" w:id="184"/>
    <w:p>
      <w:pPr>
        <w:spacing w:after="0"/>
        <w:ind w:left="0"/>
        <w:jc w:val="both"/>
      </w:pPr>
      <w:r>
        <w:rPr>
          <w:rFonts w:ascii="Times New Roman"/>
          <w:b w:val="false"/>
          <w:i w:val="false"/>
          <w:color w:val="000000"/>
          <w:sz w:val="28"/>
        </w:rPr>
        <w:t>
      24. Қызметтің бастығы Қазақстан Республикасы заңнамасында белгіленген тәртіппен:</w:t>
      </w:r>
    </w:p>
    <w:bookmarkEnd w:id="184"/>
    <w:bookmarkStart w:name="z205" w:id="185"/>
    <w:p>
      <w:pPr>
        <w:spacing w:after="0"/>
        <w:ind w:left="0"/>
        <w:jc w:val="both"/>
      </w:pPr>
      <w:r>
        <w:rPr>
          <w:rFonts w:ascii="Times New Roman"/>
          <w:b w:val="false"/>
          <w:i w:val="false"/>
          <w:color w:val="000000"/>
          <w:sz w:val="28"/>
        </w:rPr>
        <w:t>
      1) Қызмет атынан сенімхатсыз әрекет етеді;</w:t>
      </w:r>
    </w:p>
    <w:bookmarkEnd w:id="185"/>
    <w:bookmarkStart w:name="z206" w:id="186"/>
    <w:p>
      <w:pPr>
        <w:spacing w:after="0"/>
        <w:ind w:left="0"/>
        <w:jc w:val="both"/>
      </w:pPr>
      <w:r>
        <w:rPr>
          <w:rFonts w:ascii="Times New Roman"/>
          <w:b w:val="false"/>
          <w:i w:val="false"/>
          <w:color w:val="000000"/>
          <w:sz w:val="28"/>
        </w:rPr>
        <w:t>
      2) мемлекеттік органдарда, басқа да ұйымдарда Қызметтің мүддесін білдіреді;</w:t>
      </w:r>
    </w:p>
    <w:bookmarkEnd w:id="186"/>
    <w:bookmarkStart w:name="z207" w:id="187"/>
    <w:p>
      <w:pPr>
        <w:spacing w:after="0"/>
        <w:ind w:left="0"/>
        <w:jc w:val="both"/>
      </w:pPr>
      <w:r>
        <w:rPr>
          <w:rFonts w:ascii="Times New Roman"/>
          <w:b w:val="false"/>
          <w:i w:val="false"/>
          <w:color w:val="000000"/>
          <w:sz w:val="28"/>
        </w:rPr>
        <w:t>
      3) шарттар жасайды;</w:t>
      </w:r>
    </w:p>
    <w:bookmarkEnd w:id="187"/>
    <w:bookmarkStart w:name="z208" w:id="188"/>
    <w:p>
      <w:pPr>
        <w:spacing w:after="0"/>
        <w:ind w:left="0"/>
        <w:jc w:val="both"/>
      </w:pPr>
      <w:r>
        <w:rPr>
          <w:rFonts w:ascii="Times New Roman"/>
          <w:b w:val="false"/>
          <w:i w:val="false"/>
          <w:color w:val="000000"/>
          <w:sz w:val="28"/>
        </w:rPr>
        <w:t>
      4) сенімхаттар береді;</w:t>
      </w:r>
    </w:p>
    <w:bookmarkEnd w:id="188"/>
    <w:bookmarkStart w:name="z209" w:id="189"/>
    <w:p>
      <w:pPr>
        <w:spacing w:after="0"/>
        <w:ind w:left="0"/>
        <w:jc w:val="both"/>
      </w:pPr>
      <w:r>
        <w:rPr>
          <w:rFonts w:ascii="Times New Roman"/>
          <w:b w:val="false"/>
          <w:i w:val="false"/>
          <w:color w:val="000000"/>
          <w:sz w:val="28"/>
        </w:rPr>
        <w:t>
      5) Қызметтің іссапарларға, тағылымдамаға, қызметкерлерді қазақстандық және шетелдік оқу орталықтарында оқытуға және қызметкерлердің біліктілігін арттырудың өзге де түрлеріне байланысты жоспарларын бекітеді. Облыстан және Қазақстан Республикасынан тыс іссапарларға шығу Министрліктің келісімі бойынша жүзеге асырылады;</w:t>
      </w:r>
    </w:p>
    <w:bookmarkEnd w:id="189"/>
    <w:bookmarkStart w:name="z210" w:id="190"/>
    <w:p>
      <w:pPr>
        <w:spacing w:after="0"/>
        <w:ind w:left="0"/>
        <w:jc w:val="both"/>
      </w:pPr>
      <w:r>
        <w:rPr>
          <w:rFonts w:ascii="Times New Roman"/>
          <w:b w:val="false"/>
          <w:i w:val="false"/>
          <w:color w:val="000000"/>
          <w:sz w:val="28"/>
        </w:rPr>
        <w:t>
      6) банк шоттарын ашады;</w:t>
      </w:r>
    </w:p>
    <w:bookmarkEnd w:id="190"/>
    <w:bookmarkStart w:name="z211" w:id="191"/>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191"/>
    <w:bookmarkStart w:name="z212" w:id="192"/>
    <w:p>
      <w:pPr>
        <w:spacing w:after="0"/>
        <w:ind w:left="0"/>
        <w:jc w:val="both"/>
      </w:pPr>
      <w:r>
        <w:rPr>
          <w:rFonts w:ascii="Times New Roman"/>
          <w:b w:val="false"/>
          <w:i w:val="false"/>
          <w:color w:val="000000"/>
          <w:sz w:val="28"/>
        </w:rPr>
        <w:t>
      8)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92"/>
    <w:bookmarkStart w:name="z213" w:id="193"/>
    <w:p>
      <w:pPr>
        <w:spacing w:after="0"/>
        <w:ind w:left="0"/>
        <w:jc w:val="both"/>
      </w:pPr>
      <w:r>
        <w:rPr>
          <w:rFonts w:ascii="Times New Roman"/>
          <w:b w:val="false"/>
          <w:i w:val="false"/>
          <w:color w:val="000000"/>
          <w:sz w:val="28"/>
        </w:rPr>
        <w:t>
      9) Қызметтің қызметкерлеріне және өзге де қызметшілеріне, Қазақстан Республикасының заңнамасына сәйкес көтермелеу және жазалау шараларын қолданады;</w:t>
      </w:r>
    </w:p>
    <w:bookmarkEnd w:id="193"/>
    <w:bookmarkStart w:name="z214" w:id="194"/>
    <w:p>
      <w:pPr>
        <w:spacing w:after="0"/>
        <w:ind w:left="0"/>
        <w:jc w:val="both"/>
      </w:pPr>
      <w:r>
        <w:rPr>
          <w:rFonts w:ascii="Times New Roman"/>
          <w:b w:val="false"/>
          <w:i w:val="false"/>
          <w:color w:val="000000"/>
          <w:sz w:val="28"/>
        </w:rPr>
        <w:t>
      10) өз орынбасарының (орынбасарларының) және мемлекеттік мекеменің өзге де басшы қызметкерлерінің міндеттері мен өкілеттіктер аясын айқындайды;</w:t>
      </w:r>
    </w:p>
    <w:bookmarkEnd w:id="194"/>
    <w:bookmarkStart w:name="z215" w:id="195"/>
    <w:p>
      <w:pPr>
        <w:spacing w:after="0"/>
        <w:ind w:left="0"/>
        <w:jc w:val="both"/>
      </w:pPr>
      <w:r>
        <w:rPr>
          <w:rFonts w:ascii="Times New Roman"/>
          <w:b w:val="false"/>
          <w:i w:val="false"/>
          <w:color w:val="000000"/>
          <w:sz w:val="28"/>
        </w:rPr>
        <w:t>
      11) гарнизондық және қарауылдық қызметті ұйымдастырады;</w:t>
      </w:r>
    </w:p>
    <w:bookmarkEnd w:id="195"/>
    <w:bookmarkStart w:name="z216" w:id="196"/>
    <w:p>
      <w:pPr>
        <w:spacing w:after="0"/>
        <w:ind w:left="0"/>
        <w:jc w:val="both"/>
      </w:pPr>
      <w:r>
        <w:rPr>
          <w:rFonts w:ascii="Times New Roman"/>
          <w:b w:val="false"/>
          <w:i w:val="false"/>
          <w:color w:val="000000"/>
          <w:sz w:val="28"/>
        </w:rPr>
        <w:t>
      12)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96"/>
    <w:bookmarkStart w:name="z217" w:id="197"/>
    <w:p>
      <w:pPr>
        <w:spacing w:after="0"/>
        <w:ind w:left="0"/>
        <w:jc w:val="both"/>
      </w:pPr>
      <w:r>
        <w:rPr>
          <w:rFonts w:ascii="Times New Roman"/>
          <w:b w:val="false"/>
          <w:i w:val="false"/>
          <w:color w:val="000000"/>
          <w:sz w:val="28"/>
        </w:rPr>
        <w:t>
      13) жеке құрамды даярлауды, қайта даярлауды және олардың біліктіліктерін арттыруды қамтамасыз етеді;</w:t>
      </w:r>
    </w:p>
    <w:bookmarkEnd w:id="197"/>
    <w:bookmarkStart w:name="z218" w:id="198"/>
    <w:p>
      <w:pPr>
        <w:spacing w:after="0"/>
        <w:ind w:left="0"/>
        <w:jc w:val="both"/>
      </w:pPr>
      <w:r>
        <w:rPr>
          <w:rFonts w:ascii="Times New Roman"/>
          <w:b w:val="false"/>
          <w:i w:val="false"/>
          <w:color w:val="000000"/>
          <w:sz w:val="28"/>
        </w:rPr>
        <w:t>
      14)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98"/>
    <w:bookmarkStart w:name="z219" w:id="199"/>
    <w:p>
      <w:pPr>
        <w:spacing w:after="0"/>
        <w:ind w:left="0"/>
        <w:jc w:val="both"/>
      </w:pPr>
      <w:r>
        <w:rPr>
          <w:rFonts w:ascii="Times New Roman"/>
          <w:b w:val="false"/>
          <w:i w:val="false"/>
          <w:color w:val="000000"/>
          <w:sz w:val="28"/>
        </w:rPr>
        <w:t>
      15)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99"/>
    <w:bookmarkStart w:name="z220" w:id="200"/>
    <w:p>
      <w:pPr>
        <w:spacing w:after="0"/>
        <w:ind w:left="0"/>
        <w:jc w:val="both"/>
      </w:pPr>
      <w:r>
        <w:rPr>
          <w:rFonts w:ascii="Times New Roman"/>
          <w:b w:val="false"/>
          <w:i w:val="false"/>
          <w:color w:val="000000"/>
          <w:sz w:val="28"/>
        </w:rPr>
        <w:t>
      16)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00"/>
    <w:bookmarkStart w:name="z221" w:id="201"/>
    <w:p>
      <w:pPr>
        <w:spacing w:after="0"/>
        <w:ind w:left="0"/>
        <w:jc w:val="both"/>
      </w:pPr>
      <w:r>
        <w:rPr>
          <w:rFonts w:ascii="Times New Roman"/>
          <w:b w:val="false"/>
          <w:i w:val="false"/>
          <w:color w:val="000000"/>
          <w:sz w:val="28"/>
        </w:rPr>
        <w:t>
      17)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01"/>
    <w:bookmarkStart w:name="z222" w:id="202"/>
    <w:p>
      <w:pPr>
        <w:spacing w:after="0"/>
        <w:ind w:left="0"/>
        <w:jc w:val="both"/>
      </w:pPr>
      <w:r>
        <w:rPr>
          <w:rFonts w:ascii="Times New Roman"/>
          <w:b w:val="false"/>
          <w:i w:val="false"/>
          <w:color w:val="000000"/>
          <w:sz w:val="28"/>
        </w:rPr>
        <w:t>
      18)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02"/>
    <w:bookmarkStart w:name="z223" w:id="203"/>
    <w:p>
      <w:pPr>
        <w:spacing w:after="0"/>
        <w:ind w:left="0"/>
        <w:jc w:val="both"/>
      </w:pPr>
      <w:r>
        <w:rPr>
          <w:rFonts w:ascii="Times New Roman"/>
          <w:b w:val="false"/>
          <w:i w:val="false"/>
          <w:color w:val="000000"/>
          <w:sz w:val="28"/>
        </w:rPr>
        <w:t>
      19)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03"/>
    <w:bookmarkStart w:name="z224" w:id="204"/>
    <w:p>
      <w:pPr>
        <w:spacing w:after="0"/>
        <w:ind w:left="0"/>
        <w:jc w:val="both"/>
      </w:pPr>
      <w:r>
        <w:rPr>
          <w:rFonts w:ascii="Times New Roman"/>
          <w:b w:val="false"/>
          <w:i w:val="false"/>
          <w:color w:val="000000"/>
          <w:sz w:val="28"/>
        </w:rPr>
        <w:t>
      20)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04"/>
    <w:bookmarkStart w:name="z225" w:id="205"/>
    <w:p>
      <w:pPr>
        <w:spacing w:after="0"/>
        <w:ind w:left="0"/>
        <w:jc w:val="both"/>
      </w:pPr>
      <w:r>
        <w:rPr>
          <w:rFonts w:ascii="Times New Roman"/>
          <w:b w:val="false"/>
          <w:i w:val="false"/>
          <w:color w:val="000000"/>
          <w:sz w:val="28"/>
        </w:rPr>
        <w:t>
      21)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05"/>
    <w:bookmarkStart w:name="z226" w:id="206"/>
    <w:p>
      <w:pPr>
        <w:spacing w:after="0"/>
        <w:ind w:left="0"/>
        <w:jc w:val="both"/>
      </w:pPr>
      <w:r>
        <w:rPr>
          <w:rFonts w:ascii="Times New Roman"/>
          <w:b w:val="false"/>
          <w:i w:val="false"/>
          <w:color w:val="000000"/>
          <w:sz w:val="28"/>
        </w:rPr>
        <w:t>
      22) күштер мен құралдарды тарту тәртібін айқындайды, өртке қарсы қызмет гарнизоны бөлімшелерінің шығу кестесін әзірлейді;</w:t>
      </w:r>
    </w:p>
    <w:bookmarkEnd w:id="206"/>
    <w:bookmarkStart w:name="z227" w:id="207"/>
    <w:p>
      <w:pPr>
        <w:spacing w:after="0"/>
        <w:ind w:left="0"/>
        <w:jc w:val="both"/>
      </w:pPr>
      <w:r>
        <w:rPr>
          <w:rFonts w:ascii="Times New Roman"/>
          <w:b w:val="false"/>
          <w:i w:val="false"/>
          <w:color w:val="000000"/>
          <w:sz w:val="28"/>
        </w:rPr>
        <w:t>
      23) ауылдық жерлерде өрттерді сөндіруге күштер мен құралдарды тарту жоспарларын әзірлеуге бақылауды жүзеге асырады;</w:t>
      </w:r>
    </w:p>
    <w:bookmarkEnd w:id="207"/>
    <w:bookmarkStart w:name="z228" w:id="208"/>
    <w:p>
      <w:pPr>
        <w:spacing w:after="0"/>
        <w:ind w:left="0"/>
        <w:jc w:val="both"/>
      </w:pPr>
      <w:r>
        <w:rPr>
          <w:rFonts w:ascii="Times New Roman"/>
          <w:b w:val="false"/>
          <w:i w:val="false"/>
          <w:color w:val="000000"/>
          <w:sz w:val="28"/>
        </w:rPr>
        <w:t>
      24)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08"/>
    <w:bookmarkStart w:name="z229" w:id="209"/>
    <w:p>
      <w:pPr>
        <w:spacing w:after="0"/>
        <w:ind w:left="0"/>
        <w:jc w:val="both"/>
      </w:pPr>
      <w:r>
        <w:rPr>
          <w:rFonts w:ascii="Times New Roman"/>
          <w:b w:val="false"/>
          <w:i w:val="false"/>
          <w:color w:val="000000"/>
          <w:sz w:val="28"/>
        </w:rPr>
        <w:t>
      25) жергілікті атқарушы органдарға мемлекеттік өртке қарсы қызмет бөлімшелері жоқ елді мекендерде өрт сөндіру бекеттерін құруға және олардың одан әрі жұмыс істеуіне жәрдем көрсетеді;</w:t>
      </w:r>
    </w:p>
    <w:bookmarkEnd w:id="209"/>
    <w:bookmarkStart w:name="z230" w:id="210"/>
    <w:p>
      <w:pPr>
        <w:spacing w:after="0"/>
        <w:ind w:left="0"/>
        <w:jc w:val="both"/>
      </w:pPr>
      <w:r>
        <w:rPr>
          <w:rFonts w:ascii="Times New Roman"/>
          <w:b w:val="false"/>
          <w:i w:val="false"/>
          <w:color w:val="000000"/>
          <w:sz w:val="28"/>
        </w:rPr>
        <w:t>
      26) Қызметтің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Департаментке ұсыныстар береді;</w:t>
      </w:r>
    </w:p>
    <w:bookmarkEnd w:id="210"/>
    <w:bookmarkStart w:name="z231" w:id="211"/>
    <w:p>
      <w:pPr>
        <w:spacing w:after="0"/>
        <w:ind w:left="0"/>
        <w:jc w:val="both"/>
      </w:pPr>
      <w:r>
        <w:rPr>
          <w:rFonts w:ascii="Times New Roman"/>
          <w:b w:val="false"/>
          <w:i w:val="false"/>
          <w:color w:val="000000"/>
          <w:sz w:val="28"/>
        </w:rPr>
        <w:t>
      27) Қызметтің бірыңғай кадр саясатын жүргізеді;</w:t>
      </w:r>
    </w:p>
    <w:bookmarkEnd w:id="211"/>
    <w:bookmarkStart w:name="z232" w:id="212"/>
    <w:p>
      <w:pPr>
        <w:spacing w:after="0"/>
        <w:ind w:left="0"/>
        <w:jc w:val="both"/>
      </w:pPr>
      <w:r>
        <w:rPr>
          <w:rFonts w:ascii="Times New Roman"/>
          <w:b w:val="false"/>
          <w:i w:val="false"/>
          <w:color w:val="000000"/>
          <w:sz w:val="28"/>
        </w:rPr>
        <w:t>
      28) Қызметтің қызметін ақпараттық-талдау, ұйымдық-құқықтық, жұмылдыру, материалдық-техникалық және қаржымен қамтамасыз етуді ұйымдастырады;</w:t>
      </w:r>
    </w:p>
    <w:bookmarkEnd w:id="212"/>
    <w:bookmarkStart w:name="z233" w:id="213"/>
    <w:p>
      <w:pPr>
        <w:spacing w:after="0"/>
        <w:ind w:left="0"/>
        <w:jc w:val="both"/>
      </w:pPr>
      <w:r>
        <w:rPr>
          <w:rFonts w:ascii="Times New Roman"/>
          <w:b w:val="false"/>
          <w:i w:val="false"/>
          <w:color w:val="000000"/>
          <w:sz w:val="28"/>
        </w:rPr>
        <w:t>
      29) Қызметтің аттестаттау және конкурстық комиссиясының жұмысына жалпы басшылықты жүзеге асырады;</w:t>
      </w:r>
    </w:p>
    <w:bookmarkEnd w:id="213"/>
    <w:bookmarkStart w:name="z234" w:id="214"/>
    <w:p>
      <w:pPr>
        <w:spacing w:after="0"/>
        <w:ind w:left="0"/>
        <w:jc w:val="both"/>
      </w:pPr>
      <w:r>
        <w:rPr>
          <w:rFonts w:ascii="Times New Roman"/>
          <w:b w:val="false"/>
          <w:i w:val="false"/>
          <w:color w:val="000000"/>
          <w:sz w:val="28"/>
        </w:rPr>
        <w:t>
      30)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14"/>
    <w:bookmarkStart w:name="z235" w:id="215"/>
    <w:p>
      <w:pPr>
        <w:spacing w:after="0"/>
        <w:ind w:left="0"/>
        <w:jc w:val="both"/>
      </w:pPr>
      <w:r>
        <w:rPr>
          <w:rFonts w:ascii="Times New Roman"/>
          <w:b w:val="false"/>
          <w:i w:val="false"/>
          <w:color w:val="000000"/>
          <w:sz w:val="28"/>
        </w:rPr>
        <w:t>
      31) Департамент, Комитет және Министрлік бекіткен нысанға сәйкес есептілікті уақтылы жасауды қамтамасыз етеді;</w:t>
      </w:r>
    </w:p>
    <w:bookmarkEnd w:id="215"/>
    <w:bookmarkStart w:name="z236" w:id="216"/>
    <w:p>
      <w:pPr>
        <w:spacing w:after="0"/>
        <w:ind w:left="0"/>
        <w:jc w:val="both"/>
      </w:pPr>
      <w:r>
        <w:rPr>
          <w:rFonts w:ascii="Times New Roman"/>
          <w:b w:val="false"/>
          <w:i w:val="false"/>
          <w:color w:val="000000"/>
          <w:sz w:val="28"/>
        </w:rPr>
        <w:t>
      32) жеке және заңды тұлғалардың өтініштерін уақтылы қарауды қамтамасыз етеді;</w:t>
      </w:r>
    </w:p>
    <w:bookmarkEnd w:id="216"/>
    <w:bookmarkStart w:name="z237" w:id="217"/>
    <w:p>
      <w:pPr>
        <w:spacing w:after="0"/>
        <w:ind w:left="0"/>
        <w:jc w:val="both"/>
      </w:pPr>
      <w:r>
        <w:rPr>
          <w:rFonts w:ascii="Times New Roman"/>
          <w:b w:val="false"/>
          <w:i w:val="false"/>
          <w:color w:val="000000"/>
          <w:sz w:val="28"/>
        </w:rPr>
        <w:t>
      33)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17"/>
    <w:bookmarkStart w:name="z238" w:id="218"/>
    <w:p>
      <w:pPr>
        <w:spacing w:after="0"/>
        <w:ind w:left="0"/>
        <w:jc w:val="both"/>
      </w:pPr>
      <w:r>
        <w:rPr>
          <w:rFonts w:ascii="Times New Roman"/>
          <w:b w:val="false"/>
          <w:i w:val="false"/>
          <w:color w:val="000000"/>
          <w:sz w:val="28"/>
        </w:rPr>
        <w:t>
      34) азаматтық қорғау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18"/>
    <w:bookmarkStart w:name="z239" w:id="219"/>
    <w:p>
      <w:pPr>
        <w:spacing w:after="0"/>
        <w:ind w:left="0"/>
        <w:jc w:val="both"/>
      </w:pPr>
      <w:r>
        <w:rPr>
          <w:rFonts w:ascii="Times New Roman"/>
          <w:b w:val="false"/>
          <w:i w:val="false"/>
          <w:color w:val="000000"/>
          <w:sz w:val="28"/>
        </w:rPr>
        <w:t>
      35)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19"/>
    <w:bookmarkStart w:name="z240" w:id="220"/>
    <w:p>
      <w:pPr>
        <w:spacing w:after="0"/>
        <w:ind w:left="0"/>
        <w:jc w:val="both"/>
      </w:pPr>
      <w:r>
        <w:rPr>
          <w:rFonts w:ascii="Times New Roman"/>
          <w:b w:val="false"/>
          <w:i w:val="false"/>
          <w:color w:val="000000"/>
          <w:sz w:val="28"/>
        </w:rPr>
        <w:t>
      36)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20"/>
    <w:bookmarkStart w:name="z241" w:id="221"/>
    <w:p>
      <w:pPr>
        <w:spacing w:after="0"/>
        <w:ind w:left="0"/>
        <w:jc w:val="both"/>
      </w:pPr>
      <w:r>
        <w:rPr>
          <w:rFonts w:ascii="Times New Roman"/>
          <w:b w:val="false"/>
          <w:i w:val="false"/>
          <w:color w:val="000000"/>
          <w:sz w:val="28"/>
        </w:rPr>
        <w:t>
      37) ұжымда моральдық-психологиялық климатты ұстауға, бағынысты қызметкерлердің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21"/>
    <w:bookmarkStart w:name="z242" w:id="222"/>
    <w:p>
      <w:pPr>
        <w:spacing w:after="0"/>
        <w:ind w:left="0"/>
        <w:jc w:val="both"/>
      </w:pPr>
      <w:r>
        <w:rPr>
          <w:rFonts w:ascii="Times New Roman"/>
          <w:b w:val="false"/>
          <w:i w:val="false"/>
          <w:color w:val="000000"/>
          <w:sz w:val="28"/>
        </w:rPr>
        <w:t>
      38)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22"/>
    <w:bookmarkStart w:name="z243" w:id="223"/>
    <w:p>
      <w:pPr>
        <w:spacing w:after="0"/>
        <w:ind w:left="0"/>
        <w:jc w:val="both"/>
      </w:pPr>
      <w:r>
        <w:rPr>
          <w:rFonts w:ascii="Times New Roman"/>
          <w:b w:val="false"/>
          <w:i w:val="false"/>
          <w:color w:val="000000"/>
          <w:sz w:val="28"/>
        </w:rPr>
        <w:t>
      39) дәрігерге дейінгі және медициналық көмек көрсету бойынша қызметкерлерді даярлау және оқыту бойынша шаралар қабылдайды;</w:t>
      </w:r>
    </w:p>
    <w:bookmarkEnd w:id="223"/>
    <w:bookmarkStart w:name="z244" w:id="224"/>
    <w:p>
      <w:pPr>
        <w:spacing w:after="0"/>
        <w:ind w:left="0"/>
        <w:jc w:val="both"/>
      </w:pPr>
      <w:r>
        <w:rPr>
          <w:rFonts w:ascii="Times New Roman"/>
          <w:b w:val="false"/>
          <w:i w:val="false"/>
          <w:color w:val="000000"/>
          <w:sz w:val="28"/>
        </w:rPr>
        <w:t>
      40) Қазақстан Республикасы заңнамасымен, осы жарғымен және Министрлік жүктеген өзге де функцияларды жүзеге асырады.</w:t>
      </w:r>
    </w:p>
    <w:bookmarkEnd w:id="224"/>
    <w:bookmarkStart w:name="z245" w:id="225"/>
    <w:p>
      <w:pPr>
        <w:spacing w:after="0"/>
        <w:ind w:left="0"/>
        <w:jc w:val="left"/>
      </w:pPr>
      <w:r>
        <w:rPr>
          <w:rFonts w:ascii="Times New Roman"/>
          <w:b/>
          <w:i w:val="false"/>
          <w:color w:val="000000"/>
        </w:rPr>
        <w:t xml:space="preserve"> 5-тарау. Қызметтің мүлкінің құрылу тәртібі</w:t>
      </w:r>
    </w:p>
    <w:bookmarkEnd w:id="225"/>
    <w:bookmarkStart w:name="z246" w:id="226"/>
    <w:p>
      <w:pPr>
        <w:spacing w:after="0"/>
        <w:ind w:left="0"/>
        <w:jc w:val="both"/>
      </w:pPr>
      <w:r>
        <w:rPr>
          <w:rFonts w:ascii="Times New Roman"/>
          <w:b w:val="false"/>
          <w:i w:val="false"/>
          <w:color w:val="000000"/>
          <w:sz w:val="28"/>
        </w:rPr>
        <w:t>
      25. Қызмет мүлкін құны оның теңгерімінде айқындалатын заңды тұлғаның активтері құрайды. Қызмет мүлкі:</w:t>
      </w:r>
    </w:p>
    <w:bookmarkEnd w:id="226"/>
    <w:bookmarkStart w:name="z247" w:id="227"/>
    <w:p>
      <w:pPr>
        <w:spacing w:after="0"/>
        <w:ind w:left="0"/>
        <w:jc w:val="both"/>
      </w:pPr>
      <w:r>
        <w:rPr>
          <w:rFonts w:ascii="Times New Roman"/>
          <w:b w:val="false"/>
          <w:i w:val="false"/>
          <w:color w:val="000000"/>
          <w:sz w:val="28"/>
        </w:rPr>
        <w:t>
      1) оған меншік иесі берген мүлік;</w:t>
      </w:r>
    </w:p>
    <w:bookmarkEnd w:id="227"/>
    <w:bookmarkStart w:name="z248" w:id="22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құралады.</w:t>
      </w:r>
    </w:p>
    <w:bookmarkEnd w:id="228"/>
    <w:bookmarkStart w:name="z249" w:id="229"/>
    <w:p>
      <w:pPr>
        <w:spacing w:after="0"/>
        <w:ind w:left="0"/>
        <w:jc w:val="both"/>
      </w:pPr>
      <w:r>
        <w:rPr>
          <w:rFonts w:ascii="Times New Roman"/>
          <w:b w:val="false"/>
          <w:i w:val="false"/>
          <w:color w:val="000000"/>
          <w:sz w:val="28"/>
        </w:rPr>
        <w:t>
      26.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29"/>
    <w:bookmarkStart w:name="z250" w:id="230"/>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Қызметтің қызметі Министрліктің бюджетінен қаржыландырады.</w:t>
      </w:r>
    </w:p>
    <w:bookmarkEnd w:id="230"/>
    <w:bookmarkStart w:name="z251" w:id="231"/>
    <w:p>
      <w:pPr>
        <w:spacing w:after="0"/>
        <w:ind w:left="0"/>
        <w:jc w:val="both"/>
      </w:pPr>
      <w:r>
        <w:rPr>
          <w:rFonts w:ascii="Times New Roman"/>
          <w:b w:val="false"/>
          <w:i w:val="false"/>
          <w:color w:val="000000"/>
          <w:sz w:val="28"/>
        </w:rPr>
        <w:t>
      28. Қызмет бухгалтерлік есеп жүргізеді және Қазақстан Республикасының заңнамасына сәйкес есептілік ұсынады.</w:t>
      </w:r>
    </w:p>
    <w:bookmarkEnd w:id="231"/>
    <w:bookmarkStart w:name="z252" w:id="232"/>
    <w:p>
      <w:pPr>
        <w:spacing w:after="0"/>
        <w:ind w:left="0"/>
        <w:jc w:val="both"/>
      </w:pPr>
      <w:r>
        <w:rPr>
          <w:rFonts w:ascii="Times New Roman"/>
          <w:b w:val="false"/>
          <w:i w:val="false"/>
          <w:color w:val="000000"/>
          <w:sz w:val="28"/>
        </w:rPr>
        <w:t>
      29. Қызметтің қаржылық-шаруашылық қызметін тексеруді және ревизияны Қазақстан Республикасы заңнамасында белгіленген тәртіппен Министрлік жүзеге асырады.</w:t>
      </w:r>
    </w:p>
    <w:bookmarkEnd w:id="232"/>
    <w:bookmarkStart w:name="z253" w:id="233"/>
    <w:p>
      <w:pPr>
        <w:spacing w:after="0"/>
        <w:ind w:left="0"/>
        <w:jc w:val="left"/>
      </w:pPr>
      <w:r>
        <w:rPr>
          <w:rFonts w:ascii="Times New Roman"/>
          <w:b/>
          <w:i w:val="false"/>
          <w:color w:val="000000"/>
        </w:rPr>
        <w:t xml:space="preserve"> 6-тарау. Қызметтің жұмыс тәртібі</w:t>
      </w:r>
    </w:p>
    <w:bookmarkEnd w:id="233"/>
    <w:bookmarkStart w:name="z254" w:id="234"/>
    <w:p>
      <w:pPr>
        <w:spacing w:after="0"/>
        <w:ind w:left="0"/>
        <w:jc w:val="both"/>
      </w:pPr>
      <w:r>
        <w:rPr>
          <w:rFonts w:ascii="Times New Roman"/>
          <w:b w:val="false"/>
          <w:i w:val="false"/>
          <w:color w:val="000000"/>
          <w:sz w:val="28"/>
        </w:rPr>
        <w:t>
      30. Қызметтің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234"/>
    <w:bookmarkStart w:name="z255" w:id="235"/>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235"/>
    <w:bookmarkStart w:name="z256" w:id="236"/>
    <w:p>
      <w:pPr>
        <w:spacing w:after="0"/>
        <w:ind w:left="0"/>
        <w:jc w:val="both"/>
      </w:pPr>
      <w:r>
        <w:rPr>
          <w:rFonts w:ascii="Times New Roman"/>
          <w:b w:val="false"/>
          <w:i w:val="false"/>
          <w:color w:val="000000"/>
          <w:sz w:val="28"/>
        </w:rPr>
        <w:t>
      31. Қызметтің құрылтай құжаттарына өзгерістер мен толықтырулар енгізу Министрліктің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Заңға сәйкес аймақты тіркеу органдарында тіркеледі.</w:t>
      </w:r>
    </w:p>
    <w:bookmarkEnd w:id="236"/>
    <w:bookmarkStart w:name="z257" w:id="23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37"/>
    <w:bookmarkStart w:name="z258" w:id="238"/>
    <w:p>
      <w:pPr>
        <w:spacing w:after="0"/>
        <w:ind w:left="0"/>
        <w:jc w:val="both"/>
      </w:pPr>
      <w:r>
        <w:rPr>
          <w:rFonts w:ascii="Times New Roman"/>
          <w:b w:val="false"/>
          <w:i w:val="false"/>
          <w:color w:val="000000"/>
          <w:sz w:val="28"/>
        </w:rPr>
        <w:t>
      32. Қызметті қайта ұйымдастыру және тарату Қазақстан Республикасының заңнамасына сәйкес жүзеге асырылады.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 №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13-1-қосымша</w:t>
            </w:r>
          </w:p>
        </w:tc>
      </w:tr>
    </w:tbl>
    <w:bookmarkStart w:name="z260" w:id="239"/>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End w:id="239"/>
    <w:bookmarkStart w:name="z261" w:id="240"/>
    <w:p>
      <w:pPr>
        <w:spacing w:after="0"/>
        <w:ind w:left="0"/>
        <w:jc w:val="left"/>
      </w:pPr>
      <w:r>
        <w:rPr>
          <w:rFonts w:ascii="Times New Roman"/>
          <w:b/>
          <w:i w:val="false"/>
          <w:color w:val="000000"/>
        </w:rPr>
        <w:t xml:space="preserve"> 1-тарау. Жалпы ережелер</w:t>
      </w:r>
    </w:p>
    <w:bookmarkEnd w:id="240"/>
    <w:bookmarkStart w:name="z262" w:id="241"/>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 (бұдан әрі – Қызмет) өрттерді сөндіру бойынша, авариялық-құтқару жұмыстары жүргізу жөніндегі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241"/>
    <w:bookmarkStart w:name="z263" w:id="242"/>
    <w:p>
      <w:pPr>
        <w:spacing w:after="0"/>
        <w:ind w:left="0"/>
        <w:jc w:val="both"/>
      </w:pPr>
      <w:r>
        <w:rPr>
          <w:rFonts w:ascii="Times New Roman"/>
          <w:b w:val="false"/>
          <w:i w:val="false"/>
          <w:color w:val="000000"/>
          <w:sz w:val="28"/>
        </w:rPr>
        <w:t>
      2. Мемлекеттік мекеме түрі: республикалық.</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Start w:name="z265" w:id="243"/>
    <w:p>
      <w:pPr>
        <w:spacing w:after="0"/>
        <w:ind w:left="0"/>
        <w:jc w:val="both"/>
      </w:pPr>
      <w:r>
        <w:rPr>
          <w:rFonts w:ascii="Times New Roman"/>
          <w:b w:val="false"/>
          <w:i w:val="false"/>
          <w:color w:val="000000"/>
          <w:sz w:val="28"/>
        </w:rPr>
        <w:t>
      4. Қызметтің құрылтайшысы Қазақстан Республикасының Үкіметі болып табылады.</w:t>
      </w:r>
    </w:p>
    <w:bookmarkEnd w:id="243"/>
    <w:bookmarkStart w:name="z266" w:id="244"/>
    <w:p>
      <w:pPr>
        <w:spacing w:after="0"/>
        <w:ind w:left="0"/>
        <w:jc w:val="both"/>
      </w:pPr>
      <w:r>
        <w:rPr>
          <w:rFonts w:ascii="Times New Roman"/>
          <w:b w:val="false"/>
          <w:i w:val="false"/>
          <w:color w:val="000000"/>
          <w:sz w:val="28"/>
        </w:rPr>
        <w:t>
      5. Тиісті саланың уәкілетті органы, сондай-ақ оған байланысты Қызметтің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244"/>
    <w:bookmarkStart w:name="z267" w:id="245"/>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w:t>
      </w:r>
    </w:p>
    <w:bookmarkEnd w:id="245"/>
    <w:bookmarkStart w:name="z268" w:id="246"/>
    <w:p>
      <w:pPr>
        <w:spacing w:after="0"/>
        <w:ind w:left="0"/>
        <w:jc w:val="both"/>
      </w:pPr>
      <w:r>
        <w:rPr>
          <w:rFonts w:ascii="Times New Roman"/>
          <w:b w:val="false"/>
          <w:i w:val="false"/>
          <w:color w:val="000000"/>
          <w:sz w:val="28"/>
        </w:rPr>
        <w:t>
      7. Қызметтің тұрған жері: Қазақстан Республикасы, 040000 индексі, Жетісу облысы, Еркін ауылдық округі, Еркін ауылы, Ащыбұлақ көшесі, 4/4.</w:t>
      </w:r>
    </w:p>
    <w:bookmarkEnd w:id="246"/>
    <w:bookmarkStart w:name="z269" w:id="247"/>
    <w:p>
      <w:pPr>
        <w:spacing w:after="0"/>
        <w:ind w:left="0"/>
        <w:jc w:val="left"/>
      </w:pPr>
      <w:r>
        <w:rPr>
          <w:rFonts w:ascii="Times New Roman"/>
          <w:b/>
          <w:i w:val="false"/>
          <w:color w:val="000000"/>
        </w:rPr>
        <w:t xml:space="preserve"> 2-тарау. Қызметтің заңдық мәртебесі</w:t>
      </w:r>
    </w:p>
    <w:bookmarkEnd w:id="247"/>
    <w:bookmarkStart w:name="z270" w:id="248"/>
    <w:p>
      <w:pPr>
        <w:spacing w:after="0"/>
        <w:ind w:left="0"/>
        <w:jc w:val="both"/>
      </w:pPr>
      <w:r>
        <w:rPr>
          <w:rFonts w:ascii="Times New Roman"/>
          <w:b w:val="false"/>
          <w:i w:val="false"/>
          <w:color w:val="000000"/>
          <w:sz w:val="28"/>
        </w:rPr>
        <w:t>
      8. Қызметтің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Қызметтің атауы жазылған мөрі болады.</w:t>
      </w:r>
    </w:p>
    <w:bookmarkEnd w:id="248"/>
    <w:bookmarkStart w:name="z271" w:id="249"/>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249"/>
    <w:bookmarkStart w:name="z272" w:id="250"/>
    <w:p>
      <w:pPr>
        <w:spacing w:after="0"/>
        <w:ind w:left="0"/>
        <w:jc w:val="both"/>
      </w:pPr>
      <w:r>
        <w:rPr>
          <w:rFonts w:ascii="Times New Roman"/>
          <w:b w:val="false"/>
          <w:i w:val="false"/>
          <w:color w:val="000000"/>
          <w:sz w:val="28"/>
        </w:rPr>
        <w:t>
      10. Қызмет өзiнiң мiндеттемелерi бойынша өзiнің кепілдігіндегі ақшамен жауап бередi. Қызметте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50"/>
    <w:bookmarkStart w:name="z273" w:id="251"/>
    <w:p>
      <w:pPr>
        <w:spacing w:after="0"/>
        <w:ind w:left="0"/>
        <w:jc w:val="both"/>
      </w:pPr>
      <w:r>
        <w:rPr>
          <w:rFonts w:ascii="Times New Roman"/>
          <w:b w:val="false"/>
          <w:i w:val="false"/>
          <w:color w:val="000000"/>
          <w:sz w:val="28"/>
        </w:rPr>
        <w:t>
      11. Қызметтің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51"/>
    <w:bookmarkStart w:name="z274" w:id="252"/>
    <w:p>
      <w:pPr>
        <w:spacing w:after="0"/>
        <w:ind w:left="0"/>
        <w:jc w:val="left"/>
      </w:pPr>
      <w:r>
        <w:rPr>
          <w:rFonts w:ascii="Times New Roman"/>
          <w:b/>
          <w:i w:val="false"/>
          <w:color w:val="000000"/>
        </w:rPr>
        <w:t xml:space="preserve"> 3-тарау. Қызметтің қызметінің мәні мен мақсаттары</w:t>
      </w:r>
    </w:p>
    <w:bookmarkEnd w:id="252"/>
    <w:bookmarkStart w:name="z275" w:id="253"/>
    <w:p>
      <w:pPr>
        <w:spacing w:after="0"/>
        <w:ind w:left="0"/>
        <w:jc w:val="both"/>
      </w:pPr>
      <w:r>
        <w:rPr>
          <w:rFonts w:ascii="Times New Roman"/>
          <w:b w:val="false"/>
          <w:i w:val="false"/>
          <w:color w:val="000000"/>
          <w:sz w:val="28"/>
        </w:rPr>
        <w:t>
      12. Қызметтің қызметінің мәні өрт сөндіруді жүзеге асыру және авариялық-құтқару жұмыстары мен шұғыл жұмыстарды жүргізу арқылы халықты, объектілер мен аумақты табиғи және техногендік сипаттағы төтенше жағдайлардан қорғау болып табылады.</w:t>
      </w:r>
    </w:p>
    <w:bookmarkEnd w:id="253"/>
    <w:bookmarkStart w:name="z276" w:id="254"/>
    <w:p>
      <w:pPr>
        <w:spacing w:after="0"/>
        <w:ind w:left="0"/>
        <w:jc w:val="both"/>
      </w:pPr>
      <w:r>
        <w:rPr>
          <w:rFonts w:ascii="Times New Roman"/>
          <w:b w:val="false"/>
          <w:i w:val="false"/>
          <w:color w:val="000000"/>
          <w:sz w:val="28"/>
        </w:rPr>
        <w:t>
      13. Қызмет жұмысының мақсаты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54"/>
    <w:bookmarkStart w:name="z277" w:id="255"/>
    <w:p>
      <w:pPr>
        <w:spacing w:after="0"/>
        <w:ind w:left="0"/>
        <w:jc w:val="both"/>
      </w:pPr>
      <w:r>
        <w:rPr>
          <w:rFonts w:ascii="Times New Roman"/>
          <w:b w:val="false"/>
          <w:i w:val="false"/>
          <w:color w:val="000000"/>
          <w:sz w:val="28"/>
        </w:rPr>
        <w:t>
      14. Қызмет мақсатқа қол жеткізу үшін:</w:t>
      </w:r>
    </w:p>
    <w:bookmarkEnd w:id="255"/>
    <w:bookmarkStart w:name="z278" w:id="256"/>
    <w:p>
      <w:pPr>
        <w:spacing w:after="0"/>
        <w:ind w:left="0"/>
        <w:jc w:val="both"/>
      </w:pPr>
      <w:r>
        <w:rPr>
          <w:rFonts w:ascii="Times New Roman"/>
          <w:b w:val="false"/>
          <w:i w:val="false"/>
          <w:color w:val="000000"/>
          <w:sz w:val="28"/>
        </w:rPr>
        <w:t>
      1) өрттерді сөндіруді және авариялық-құтқару жұмыстары мен шұғыл жұмыстарды, оның ішінде суда-құтқару және сүңгуірлік-іздестіру жұмыстарын жүргізуді ұйымдастыру;</w:t>
      </w:r>
    </w:p>
    <w:bookmarkEnd w:id="256"/>
    <w:bookmarkStart w:name="z279" w:id="257"/>
    <w:p>
      <w:pPr>
        <w:spacing w:after="0"/>
        <w:ind w:left="0"/>
        <w:jc w:val="both"/>
      </w:pPr>
      <w:r>
        <w:rPr>
          <w:rFonts w:ascii="Times New Roman"/>
          <w:b w:val="false"/>
          <w:i w:val="false"/>
          <w:color w:val="000000"/>
          <w:sz w:val="28"/>
        </w:rPr>
        <w:t>
      2) өрттерді сөндіруге және авариялық-құтқару жұмыстары мен шұғыл жұмыстарды жүргізуге Қызметтің күштері мен құралдарының әзірлігін қамтамасыз ету;</w:t>
      </w:r>
    </w:p>
    <w:bookmarkEnd w:id="257"/>
    <w:bookmarkStart w:name="z280" w:id="258"/>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және авариялық-құтқару жұмыстары мен шұғыл жұмыстарды жүргізуге Қызметтің күштері мен құралдарын тұрақты әзірлікте ұстауға бағытталған шаралар қабылдау;</w:t>
      </w:r>
    </w:p>
    <w:bookmarkEnd w:id="258"/>
    <w:bookmarkStart w:name="z281" w:id="259"/>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59"/>
    <w:bookmarkStart w:name="z282" w:id="260"/>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арттыру және жетілдіру бойынша іс-шараларды әзірлеу;</w:t>
      </w:r>
    </w:p>
    <w:bookmarkEnd w:id="260"/>
    <w:bookmarkStart w:name="z283" w:id="261"/>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жабдықтарын, байланыс құралдарын, құрал-сайман мен басқа да мүлікті жөндеу және техникалық қызмет көрсету;</w:t>
      </w:r>
    </w:p>
    <w:bookmarkEnd w:id="261"/>
    <w:bookmarkStart w:name="z284" w:id="262"/>
    <w:p>
      <w:pPr>
        <w:spacing w:after="0"/>
        <w:ind w:left="0"/>
        <w:jc w:val="both"/>
      </w:pPr>
      <w:r>
        <w:rPr>
          <w:rFonts w:ascii="Times New Roman"/>
          <w:b w:val="false"/>
          <w:i w:val="false"/>
          <w:color w:val="000000"/>
          <w:sz w:val="28"/>
        </w:rPr>
        <w:t>
      7) күштер мен құралдарды тарту тәртібін айқындау;</w:t>
      </w:r>
    </w:p>
    <w:bookmarkEnd w:id="262"/>
    <w:bookmarkStart w:name="z285" w:id="263"/>
    <w:p>
      <w:pPr>
        <w:spacing w:after="0"/>
        <w:ind w:left="0"/>
        <w:jc w:val="both"/>
      </w:pPr>
      <w:r>
        <w:rPr>
          <w:rFonts w:ascii="Times New Roman"/>
          <w:b w:val="false"/>
          <w:i w:val="false"/>
          <w:color w:val="000000"/>
          <w:sz w:val="28"/>
        </w:rPr>
        <w:t>
      8) жергілікті атқарушы органдарға мемлекеттік өртке қарсы қызмет бөлімшелері жоқ елді мекендерде өрт сөндіру бекеттерін құруда және одан әрі жұмыс істеуіне жәрдем көрсету;</w:t>
      </w:r>
    </w:p>
    <w:bookmarkEnd w:id="263"/>
    <w:bookmarkStart w:name="z286" w:id="264"/>
    <w:p>
      <w:pPr>
        <w:spacing w:after="0"/>
        <w:ind w:left="0"/>
        <w:jc w:val="both"/>
      </w:pPr>
      <w:r>
        <w:rPr>
          <w:rFonts w:ascii="Times New Roman"/>
          <w:b w:val="false"/>
          <w:i w:val="false"/>
          <w:color w:val="000000"/>
          <w:sz w:val="28"/>
        </w:rPr>
        <w:t>
      9)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64"/>
    <w:bookmarkStart w:name="z287" w:id="265"/>
    <w:p>
      <w:pPr>
        <w:spacing w:after="0"/>
        <w:ind w:left="0"/>
        <w:jc w:val="both"/>
      </w:pPr>
      <w:r>
        <w:rPr>
          <w:rFonts w:ascii="Times New Roman"/>
          <w:b w:val="false"/>
          <w:i w:val="false"/>
          <w:color w:val="000000"/>
          <w:sz w:val="28"/>
        </w:rPr>
        <w:t>
      10)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w:t>
      </w:r>
    </w:p>
    <w:bookmarkEnd w:id="265"/>
    <w:bookmarkStart w:name="z288" w:id="266"/>
    <w:p>
      <w:pPr>
        <w:spacing w:after="0"/>
        <w:ind w:left="0"/>
        <w:jc w:val="both"/>
      </w:pPr>
      <w:r>
        <w:rPr>
          <w:rFonts w:ascii="Times New Roman"/>
          <w:b w:val="false"/>
          <w:i w:val="false"/>
          <w:color w:val="000000"/>
          <w:sz w:val="28"/>
        </w:rPr>
        <w:t>
      11) бөлімшелерде өрт қауіпсіздігі және су қоймаларындағы қауіпсіздік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66"/>
    <w:bookmarkStart w:name="z289" w:id="267"/>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сондай-ақ су қоймаларында қауіпсіздік қағидаларын сақтау бойынша жұмыстарына қатысу;</w:t>
      </w:r>
    </w:p>
    <w:bookmarkEnd w:id="267"/>
    <w:bookmarkStart w:name="z290" w:id="268"/>
    <w:p>
      <w:pPr>
        <w:spacing w:after="0"/>
        <w:ind w:left="0"/>
        <w:jc w:val="both"/>
      </w:pPr>
      <w:r>
        <w:rPr>
          <w:rFonts w:ascii="Times New Roman"/>
          <w:b w:val="false"/>
          <w:i w:val="false"/>
          <w:color w:val="000000"/>
          <w:sz w:val="28"/>
        </w:rPr>
        <w:t>
      13) су қоймаларындағы демалыс орындарында жұмысқа Министрліктің құтқару бөлімшелері мен қоғамдық құтқарушы-жасақшылары үшін моторлы-рульдік шағын кемелер және сүңгуір жұмыстарын мамандандыруда 3-топтағы сүңгуірлерді оқыту және дайындау;</w:t>
      </w:r>
    </w:p>
    <w:bookmarkEnd w:id="268"/>
    <w:bookmarkStart w:name="z291" w:id="269"/>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 түрлерін жүзеге асырады.</w:t>
      </w:r>
    </w:p>
    <w:bookmarkEnd w:id="269"/>
    <w:bookmarkStart w:name="z292" w:id="270"/>
    <w:p>
      <w:pPr>
        <w:spacing w:after="0"/>
        <w:ind w:left="0"/>
        <w:jc w:val="both"/>
      </w:pPr>
      <w:r>
        <w:rPr>
          <w:rFonts w:ascii="Times New Roman"/>
          <w:b w:val="false"/>
          <w:i w:val="false"/>
          <w:color w:val="000000"/>
          <w:sz w:val="28"/>
        </w:rPr>
        <w:t>
      15. Қызметке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270"/>
    <w:bookmarkStart w:name="z293" w:id="271"/>
    <w:p>
      <w:pPr>
        <w:spacing w:after="0"/>
        <w:ind w:left="0"/>
        <w:jc w:val="both"/>
      </w:pPr>
      <w:r>
        <w:rPr>
          <w:rFonts w:ascii="Times New Roman"/>
          <w:b w:val="false"/>
          <w:i w:val="false"/>
          <w:color w:val="000000"/>
          <w:sz w:val="28"/>
        </w:rPr>
        <w:t>
      16. Қызметтің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71"/>
    <w:bookmarkStart w:name="z294" w:id="272"/>
    <w:p>
      <w:pPr>
        <w:spacing w:after="0"/>
        <w:ind w:left="0"/>
        <w:jc w:val="left"/>
      </w:pPr>
      <w:r>
        <w:rPr>
          <w:rFonts w:ascii="Times New Roman"/>
          <w:b/>
          <w:i w:val="false"/>
          <w:color w:val="000000"/>
        </w:rPr>
        <w:t xml:space="preserve"> 4-тарау. Қызметті басқару</w:t>
      </w:r>
    </w:p>
    <w:bookmarkEnd w:id="272"/>
    <w:bookmarkStart w:name="z295" w:id="273"/>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73"/>
    <w:bookmarkStart w:name="z296" w:id="274"/>
    <w:p>
      <w:pPr>
        <w:spacing w:after="0"/>
        <w:ind w:left="0"/>
        <w:jc w:val="both"/>
      </w:pPr>
      <w:r>
        <w:rPr>
          <w:rFonts w:ascii="Times New Roman"/>
          <w:b w:val="false"/>
          <w:i w:val="false"/>
          <w:color w:val="000000"/>
          <w:sz w:val="28"/>
        </w:rPr>
        <w:t>
      18. Министрлік заңнамасында белгіленген тәртіпте мынадай функцияларды жүзеге асырады:</w:t>
      </w:r>
    </w:p>
    <w:bookmarkEnd w:id="274"/>
    <w:bookmarkStart w:name="z297" w:id="275"/>
    <w:p>
      <w:pPr>
        <w:spacing w:after="0"/>
        <w:ind w:left="0"/>
        <w:jc w:val="both"/>
      </w:pPr>
      <w:r>
        <w:rPr>
          <w:rFonts w:ascii="Times New Roman"/>
          <w:b w:val="false"/>
          <w:i w:val="false"/>
          <w:color w:val="000000"/>
          <w:sz w:val="28"/>
        </w:rPr>
        <w:t>
      1) Қызметке мүлікті бекітіп береді;</w:t>
      </w:r>
    </w:p>
    <w:bookmarkEnd w:id="275"/>
    <w:bookmarkStart w:name="z298" w:id="276"/>
    <w:p>
      <w:pPr>
        <w:spacing w:after="0"/>
        <w:ind w:left="0"/>
        <w:jc w:val="both"/>
      </w:pPr>
      <w:r>
        <w:rPr>
          <w:rFonts w:ascii="Times New Roman"/>
          <w:b w:val="false"/>
          <w:i w:val="false"/>
          <w:color w:val="000000"/>
          <w:sz w:val="28"/>
        </w:rPr>
        <w:t>
      2) Қызметтің жеке қаржыландыру жоспарын бекітеді;</w:t>
      </w:r>
    </w:p>
    <w:bookmarkEnd w:id="276"/>
    <w:bookmarkStart w:name="z299" w:id="277"/>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77"/>
    <w:bookmarkStart w:name="z300" w:id="278"/>
    <w:p>
      <w:pPr>
        <w:spacing w:after="0"/>
        <w:ind w:left="0"/>
        <w:jc w:val="both"/>
      </w:pPr>
      <w:r>
        <w:rPr>
          <w:rFonts w:ascii="Times New Roman"/>
          <w:b w:val="false"/>
          <w:i w:val="false"/>
          <w:color w:val="000000"/>
          <w:sz w:val="28"/>
        </w:rPr>
        <w:t>
      4) Қызметтің жарғысын бекітеді, оған өзгерістер мен толықтырулар енгізеді;</w:t>
      </w:r>
    </w:p>
    <w:bookmarkEnd w:id="278"/>
    <w:bookmarkStart w:name="z301" w:id="279"/>
    <w:p>
      <w:pPr>
        <w:spacing w:after="0"/>
        <w:ind w:left="0"/>
        <w:jc w:val="both"/>
      </w:pPr>
      <w:r>
        <w:rPr>
          <w:rFonts w:ascii="Times New Roman"/>
          <w:b w:val="false"/>
          <w:i w:val="false"/>
          <w:color w:val="000000"/>
          <w:sz w:val="28"/>
        </w:rPr>
        <w:t>
      5) Қызметтің құрылымын анықтайды;</w:t>
      </w:r>
    </w:p>
    <w:bookmarkEnd w:id="279"/>
    <w:bookmarkStart w:name="z302" w:id="280"/>
    <w:p>
      <w:pPr>
        <w:spacing w:after="0"/>
        <w:ind w:left="0"/>
        <w:jc w:val="both"/>
      </w:pPr>
      <w:r>
        <w:rPr>
          <w:rFonts w:ascii="Times New Roman"/>
          <w:b w:val="false"/>
          <w:i w:val="false"/>
          <w:color w:val="000000"/>
          <w:sz w:val="28"/>
        </w:rPr>
        <w:t>
      6) Қызмет басшысының құқықтарын, міндеттері мен жауапкершілігін айқындайды;</w:t>
      </w:r>
    </w:p>
    <w:bookmarkEnd w:id="280"/>
    <w:bookmarkStart w:name="z303" w:id="281"/>
    <w:p>
      <w:pPr>
        <w:spacing w:after="0"/>
        <w:ind w:left="0"/>
        <w:jc w:val="both"/>
      </w:pPr>
      <w:r>
        <w:rPr>
          <w:rFonts w:ascii="Times New Roman"/>
          <w:b w:val="false"/>
          <w:i w:val="false"/>
          <w:color w:val="000000"/>
          <w:sz w:val="28"/>
        </w:rPr>
        <w:t>
      7) Қызметтің құрылымы мен шекті штаттық санын бекітеді;</w:t>
      </w:r>
    </w:p>
    <w:bookmarkEnd w:id="281"/>
    <w:bookmarkStart w:name="z304" w:id="282"/>
    <w:p>
      <w:pPr>
        <w:spacing w:after="0"/>
        <w:ind w:left="0"/>
        <w:jc w:val="both"/>
      </w:pPr>
      <w:r>
        <w:rPr>
          <w:rFonts w:ascii="Times New Roman"/>
          <w:b w:val="false"/>
          <w:i w:val="false"/>
          <w:color w:val="000000"/>
          <w:sz w:val="28"/>
        </w:rPr>
        <w:t>
      8) жылдық қаржы есептілікті бекітеді;</w:t>
      </w:r>
    </w:p>
    <w:bookmarkEnd w:id="282"/>
    <w:bookmarkStart w:name="z305" w:id="283"/>
    <w:p>
      <w:pPr>
        <w:spacing w:after="0"/>
        <w:ind w:left="0"/>
        <w:jc w:val="both"/>
      </w:pPr>
      <w:r>
        <w:rPr>
          <w:rFonts w:ascii="Times New Roman"/>
          <w:b w:val="false"/>
          <w:i w:val="false"/>
          <w:color w:val="000000"/>
          <w:sz w:val="28"/>
        </w:rPr>
        <w:t>
      9) мемлекеттік мүлік жөніндегі уәкілетті органға, Қызметке берілген немесе өзінің шаруашылық қызметінің нәтижесінде сатып алған мүлікті алып қоюға немесе қайта бөлуге жазбаша келісімін береді;</w:t>
      </w:r>
    </w:p>
    <w:bookmarkEnd w:id="283"/>
    <w:bookmarkStart w:name="z306" w:id="284"/>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Қызметті қайта ұйымдастыруды және таратуды жүзеге асырады;</w:t>
      </w:r>
    </w:p>
    <w:bookmarkEnd w:id="284"/>
    <w:bookmarkStart w:name="z307" w:id="285"/>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285"/>
    <w:bookmarkStart w:name="z308" w:id="286"/>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Жетісу облысының Төтенше жағдайлар департаменті (бұдан әрі – Департамент) жүзеге асырады.</w:t>
      </w:r>
    </w:p>
    <w:bookmarkEnd w:id="286"/>
    <w:bookmarkStart w:name="z309" w:id="287"/>
    <w:p>
      <w:pPr>
        <w:spacing w:after="0"/>
        <w:ind w:left="0"/>
        <w:jc w:val="both"/>
      </w:pPr>
      <w:r>
        <w:rPr>
          <w:rFonts w:ascii="Times New Roman"/>
          <w:b w:val="false"/>
          <w:i w:val="false"/>
          <w:color w:val="000000"/>
          <w:sz w:val="28"/>
        </w:rPr>
        <w:t>
      20.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87"/>
    <w:bookmarkStart w:name="z310" w:id="288"/>
    <w:p>
      <w:pPr>
        <w:spacing w:after="0"/>
        <w:ind w:left="0"/>
        <w:jc w:val="both"/>
      </w:pPr>
      <w:r>
        <w:rPr>
          <w:rFonts w:ascii="Times New Roman"/>
          <w:b w:val="false"/>
          <w:i w:val="false"/>
          <w:color w:val="000000"/>
          <w:sz w:val="28"/>
        </w:rPr>
        <w:t>
      21.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88"/>
    <w:bookmarkStart w:name="z311" w:id="289"/>
    <w:p>
      <w:pPr>
        <w:spacing w:after="0"/>
        <w:ind w:left="0"/>
        <w:jc w:val="both"/>
      </w:pPr>
      <w:r>
        <w:rPr>
          <w:rFonts w:ascii="Times New Roman"/>
          <w:b w:val="false"/>
          <w:i w:val="false"/>
          <w:color w:val="000000"/>
          <w:sz w:val="28"/>
        </w:rPr>
        <w:t>
      22. Қызмет бастығы дара басшылық қағидаты бойынша әрекет етеді және Қызметтің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289"/>
    <w:bookmarkStart w:name="z312" w:id="290"/>
    <w:p>
      <w:pPr>
        <w:spacing w:after="0"/>
        <w:ind w:left="0"/>
        <w:jc w:val="both"/>
      </w:pPr>
      <w:r>
        <w:rPr>
          <w:rFonts w:ascii="Times New Roman"/>
          <w:b w:val="false"/>
          <w:i w:val="false"/>
          <w:color w:val="000000"/>
          <w:sz w:val="28"/>
        </w:rPr>
        <w:t>
      23. Қызмет бастығының Қызметтің жарғылық емес қызметін жүзеге асыруға бағытталған әрекеті еңбек міндеттемелерін бұзу болып табылып, тәртіптік және материалдық жауапкершілікке әкеледі.</w:t>
      </w:r>
    </w:p>
    <w:bookmarkEnd w:id="290"/>
    <w:bookmarkStart w:name="z313" w:id="291"/>
    <w:p>
      <w:pPr>
        <w:spacing w:after="0"/>
        <w:ind w:left="0"/>
        <w:jc w:val="both"/>
      </w:pPr>
      <w:r>
        <w:rPr>
          <w:rFonts w:ascii="Times New Roman"/>
          <w:b w:val="false"/>
          <w:i w:val="false"/>
          <w:color w:val="000000"/>
          <w:sz w:val="28"/>
        </w:rPr>
        <w:t>
      24. Қызметтің бастығы Қазақстан Республикасы заңнамасында белгіленген тәртіппен:</w:t>
      </w:r>
    </w:p>
    <w:bookmarkEnd w:id="291"/>
    <w:bookmarkStart w:name="z314" w:id="292"/>
    <w:p>
      <w:pPr>
        <w:spacing w:after="0"/>
        <w:ind w:left="0"/>
        <w:jc w:val="both"/>
      </w:pPr>
      <w:r>
        <w:rPr>
          <w:rFonts w:ascii="Times New Roman"/>
          <w:b w:val="false"/>
          <w:i w:val="false"/>
          <w:color w:val="000000"/>
          <w:sz w:val="28"/>
        </w:rPr>
        <w:t>
      1) Қызмет атынан сенімхатсыз әрекет етеді;</w:t>
      </w:r>
    </w:p>
    <w:bookmarkEnd w:id="292"/>
    <w:bookmarkStart w:name="z315" w:id="293"/>
    <w:p>
      <w:pPr>
        <w:spacing w:after="0"/>
        <w:ind w:left="0"/>
        <w:jc w:val="both"/>
      </w:pPr>
      <w:r>
        <w:rPr>
          <w:rFonts w:ascii="Times New Roman"/>
          <w:b w:val="false"/>
          <w:i w:val="false"/>
          <w:color w:val="000000"/>
          <w:sz w:val="28"/>
        </w:rPr>
        <w:t>
      2) мемлекеттік органдарда, басқа да ұйымдарда Қызметтің мүддесін білдіреді;</w:t>
      </w:r>
    </w:p>
    <w:bookmarkEnd w:id="293"/>
    <w:bookmarkStart w:name="z316" w:id="294"/>
    <w:p>
      <w:pPr>
        <w:spacing w:after="0"/>
        <w:ind w:left="0"/>
        <w:jc w:val="both"/>
      </w:pPr>
      <w:r>
        <w:rPr>
          <w:rFonts w:ascii="Times New Roman"/>
          <w:b w:val="false"/>
          <w:i w:val="false"/>
          <w:color w:val="000000"/>
          <w:sz w:val="28"/>
        </w:rPr>
        <w:t>
      3) шарттар жасайды;</w:t>
      </w:r>
    </w:p>
    <w:bookmarkEnd w:id="294"/>
    <w:bookmarkStart w:name="z317" w:id="295"/>
    <w:p>
      <w:pPr>
        <w:spacing w:after="0"/>
        <w:ind w:left="0"/>
        <w:jc w:val="both"/>
      </w:pPr>
      <w:r>
        <w:rPr>
          <w:rFonts w:ascii="Times New Roman"/>
          <w:b w:val="false"/>
          <w:i w:val="false"/>
          <w:color w:val="000000"/>
          <w:sz w:val="28"/>
        </w:rPr>
        <w:t>
      4) сенімхаттар береді;</w:t>
      </w:r>
    </w:p>
    <w:bookmarkEnd w:id="295"/>
    <w:bookmarkStart w:name="z318" w:id="296"/>
    <w:p>
      <w:pPr>
        <w:spacing w:after="0"/>
        <w:ind w:left="0"/>
        <w:jc w:val="both"/>
      </w:pPr>
      <w:r>
        <w:rPr>
          <w:rFonts w:ascii="Times New Roman"/>
          <w:b w:val="false"/>
          <w:i w:val="false"/>
          <w:color w:val="000000"/>
          <w:sz w:val="28"/>
        </w:rPr>
        <w:t>
      5) Қызметтің іссапарларға, тағылымдамаға, қызметкерлерді қазақстандық және шетелдік оқу орталықтарында оқытуға және қызметкерлердің біліктілігін арттырудың өзге де түрлеріне байланысты жоспарларын бекітеді. Облыстан және Қазақстан Республикасынан тыс іссапарларға шығу Министрліктің келісімі бойынша жүзеге асырылады;</w:t>
      </w:r>
    </w:p>
    <w:bookmarkEnd w:id="296"/>
    <w:bookmarkStart w:name="z319" w:id="297"/>
    <w:p>
      <w:pPr>
        <w:spacing w:after="0"/>
        <w:ind w:left="0"/>
        <w:jc w:val="both"/>
      </w:pPr>
      <w:r>
        <w:rPr>
          <w:rFonts w:ascii="Times New Roman"/>
          <w:b w:val="false"/>
          <w:i w:val="false"/>
          <w:color w:val="000000"/>
          <w:sz w:val="28"/>
        </w:rPr>
        <w:t>
      6) банк шоттарын ашады;</w:t>
      </w:r>
    </w:p>
    <w:bookmarkEnd w:id="297"/>
    <w:bookmarkStart w:name="z320" w:id="298"/>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298"/>
    <w:bookmarkStart w:name="z321" w:id="299"/>
    <w:p>
      <w:pPr>
        <w:spacing w:after="0"/>
        <w:ind w:left="0"/>
        <w:jc w:val="both"/>
      </w:pPr>
      <w:r>
        <w:rPr>
          <w:rFonts w:ascii="Times New Roman"/>
          <w:b w:val="false"/>
          <w:i w:val="false"/>
          <w:color w:val="000000"/>
          <w:sz w:val="28"/>
        </w:rPr>
        <w:t>
      8)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99"/>
    <w:bookmarkStart w:name="z322" w:id="300"/>
    <w:p>
      <w:pPr>
        <w:spacing w:after="0"/>
        <w:ind w:left="0"/>
        <w:jc w:val="both"/>
      </w:pPr>
      <w:r>
        <w:rPr>
          <w:rFonts w:ascii="Times New Roman"/>
          <w:b w:val="false"/>
          <w:i w:val="false"/>
          <w:color w:val="000000"/>
          <w:sz w:val="28"/>
        </w:rPr>
        <w:t>
      9) Қызметтің қызметкерлеріне және өзге де қызметшілеріне, Қазақстан Республикасының заңнамасына сәйкес көтермелеу және жазалау шараларын қолданады;</w:t>
      </w:r>
    </w:p>
    <w:bookmarkEnd w:id="300"/>
    <w:bookmarkStart w:name="z323" w:id="301"/>
    <w:p>
      <w:pPr>
        <w:spacing w:after="0"/>
        <w:ind w:left="0"/>
        <w:jc w:val="both"/>
      </w:pPr>
      <w:r>
        <w:rPr>
          <w:rFonts w:ascii="Times New Roman"/>
          <w:b w:val="false"/>
          <w:i w:val="false"/>
          <w:color w:val="000000"/>
          <w:sz w:val="28"/>
        </w:rPr>
        <w:t>
      10) өз орынбасарының (орынбасарларының) және мемлекеттік мекеменің өзге де басшы қызметкерлерінің міндеттері мен өкілеттіктер аясын айқындайды;</w:t>
      </w:r>
    </w:p>
    <w:bookmarkEnd w:id="301"/>
    <w:bookmarkStart w:name="z324" w:id="302"/>
    <w:p>
      <w:pPr>
        <w:spacing w:after="0"/>
        <w:ind w:left="0"/>
        <w:jc w:val="both"/>
      </w:pPr>
      <w:r>
        <w:rPr>
          <w:rFonts w:ascii="Times New Roman"/>
          <w:b w:val="false"/>
          <w:i w:val="false"/>
          <w:color w:val="000000"/>
          <w:sz w:val="28"/>
        </w:rPr>
        <w:t>
      11) гарнизондық және қарауылдық қызметті ұйымдастырады;</w:t>
      </w:r>
    </w:p>
    <w:bookmarkEnd w:id="302"/>
    <w:bookmarkStart w:name="z325" w:id="303"/>
    <w:p>
      <w:pPr>
        <w:spacing w:after="0"/>
        <w:ind w:left="0"/>
        <w:jc w:val="both"/>
      </w:pPr>
      <w:r>
        <w:rPr>
          <w:rFonts w:ascii="Times New Roman"/>
          <w:b w:val="false"/>
          <w:i w:val="false"/>
          <w:color w:val="000000"/>
          <w:sz w:val="28"/>
        </w:rPr>
        <w:t>
      12)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303"/>
    <w:bookmarkStart w:name="z326" w:id="304"/>
    <w:p>
      <w:pPr>
        <w:spacing w:after="0"/>
        <w:ind w:left="0"/>
        <w:jc w:val="both"/>
      </w:pPr>
      <w:r>
        <w:rPr>
          <w:rFonts w:ascii="Times New Roman"/>
          <w:b w:val="false"/>
          <w:i w:val="false"/>
          <w:color w:val="000000"/>
          <w:sz w:val="28"/>
        </w:rPr>
        <w:t>
      13) жеке құрамды даярлауды, қайта даярлауды және олардың біліктіліктерін арттыруды қамтамасыз етеді;</w:t>
      </w:r>
    </w:p>
    <w:bookmarkEnd w:id="304"/>
    <w:bookmarkStart w:name="z327" w:id="305"/>
    <w:p>
      <w:pPr>
        <w:spacing w:after="0"/>
        <w:ind w:left="0"/>
        <w:jc w:val="both"/>
      </w:pPr>
      <w:r>
        <w:rPr>
          <w:rFonts w:ascii="Times New Roman"/>
          <w:b w:val="false"/>
          <w:i w:val="false"/>
          <w:color w:val="000000"/>
          <w:sz w:val="28"/>
        </w:rPr>
        <w:t>
      14)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305"/>
    <w:bookmarkStart w:name="z328" w:id="306"/>
    <w:p>
      <w:pPr>
        <w:spacing w:after="0"/>
        <w:ind w:left="0"/>
        <w:jc w:val="both"/>
      </w:pPr>
      <w:r>
        <w:rPr>
          <w:rFonts w:ascii="Times New Roman"/>
          <w:b w:val="false"/>
          <w:i w:val="false"/>
          <w:color w:val="000000"/>
          <w:sz w:val="28"/>
        </w:rPr>
        <w:t>
      15)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306"/>
    <w:bookmarkStart w:name="z329" w:id="307"/>
    <w:p>
      <w:pPr>
        <w:spacing w:after="0"/>
        <w:ind w:left="0"/>
        <w:jc w:val="both"/>
      </w:pPr>
      <w:r>
        <w:rPr>
          <w:rFonts w:ascii="Times New Roman"/>
          <w:b w:val="false"/>
          <w:i w:val="false"/>
          <w:color w:val="000000"/>
          <w:sz w:val="28"/>
        </w:rPr>
        <w:t>
      16)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307"/>
    <w:bookmarkStart w:name="z330" w:id="308"/>
    <w:p>
      <w:pPr>
        <w:spacing w:after="0"/>
        <w:ind w:left="0"/>
        <w:jc w:val="both"/>
      </w:pPr>
      <w:r>
        <w:rPr>
          <w:rFonts w:ascii="Times New Roman"/>
          <w:b w:val="false"/>
          <w:i w:val="false"/>
          <w:color w:val="000000"/>
          <w:sz w:val="28"/>
        </w:rPr>
        <w:t>
      17)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308"/>
    <w:bookmarkStart w:name="z331" w:id="309"/>
    <w:p>
      <w:pPr>
        <w:spacing w:after="0"/>
        <w:ind w:left="0"/>
        <w:jc w:val="both"/>
      </w:pPr>
      <w:r>
        <w:rPr>
          <w:rFonts w:ascii="Times New Roman"/>
          <w:b w:val="false"/>
          <w:i w:val="false"/>
          <w:color w:val="000000"/>
          <w:sz w:val="28"/>
        </w:rPr>
        <w:t>
      18)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309"/>
    <w:bookmarkStart w:name="z332" w:id="310"/>
    <w:p>
      <w:pPr>
        <w:spacing w:after="0"/>
        <w:ind w:left="0"/>
        <w:jc w:val="both"/>
      </w:pPr>
      <w:r>
        <w:rPr>
          <w:rFonts w:ascii="Times New Roman"/>
          <w:b w:val="false"/>
          <w:i w:val="false"/>
          <w:color w:val="000000"/>
          <w:sz w:val="28"/>
        </w:rPr>
        <w:t>
      19)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310"/>
    <w:bookmarkStart w:name="z333" w:id="311"/>
    <w:p>
      <w:pPr>
        <w:spacing w:after="0"/>
        <w:ind w:left="0"/>
        <w:jc w:val="both"/>
      </w:pPr>
      <w:r>
        <w:rPr>
          <w:rFonts w:ascii="Times New Roman"/>
          <w:b w:val="false"/>
          <w:i w:val="false"/>
          <w:color w:val="000000"/>
          <w:sz w:val="28"/>
        </w:rPr>
        <w:t>
      20)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311"/>
    <w:bookmarkStart w:name="z334" w:id="312"/>
    <w:p>
      <w:pPr>
        <w:spacing w:after="0"/>
        <w:ind w:left="0"/>
        <w:jc w:val="both"/>
      </w:pPr>
      <w:r>
        <w:rPr>
          <w:rFonts w:ascii="Times New Roman"/>
          <w:b w:val="false"/>
          <w:i w:val="false"/>
          <w:color w:val="000000"/>
          <w:sz w:val="28"/>
        </w:rPr>
        <w:t>
      21)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312"/>
    <w:bookmarkStart w:name="z335" w:id="313"/>
    <w:p>
      <w:pPr>
        <w:spacing w:after="0"/>
        <w:ind w:left="0"/>
        <w:jc w:val="both"/>
      </w:pPr>
      <w:r>
        <w:rPr>
          <w:rFonts w:ascii="Times New Roman"/>
          <w:b w:val="false"/>
          <w:i w:val="false"/>
          <w:color w:val="000000"/>
          <w:sz w:val="28"/>
        </w:rPr>
        <w:t>
      22) күштер мен құралдарды тарту тәртібін айқындайды, өртке қарсы қызмет гарнизоны бөлімшелерінің шығу кестесін әзірлейді;</w:t>
      </w:r>
    </w:p>
    <w:bookmarkEnd w:id="313"/>
    <w:bookmarkStart w:name="z336" w:id="314"/>
    <w:p>
      <w:pPr>
        <w:spacing w:after="0"/>
        <w:ind w:left="0"/>
        <w:jc w:val="both"/>
      </w:pPr>
      <w:r>
        <w:rPr>
          <w:rFonts w:ascii="Times New Roman"/>
          <w:b w:val="false"/>
          <w:i w:val="false"/>
          <w:color w:val="000000"/>
          <w:sz w:val="28"/>
        </w:rPr>
        <w:t>
      23) ауылдық жерлерде өрттерді сөндіруге күштер мен құралдарды тарту жоспарларын әзірлеуге бақылауды жүзеге асырады;</w:t>
      </w:r>
    </w:p>
    <w:bookmarkEnd w:id="314"/>
    <w:bookmarkStart w:name="z337" w:id="315"/>
    <w:p>
      <w:pPr>
        <w:spacing w:after="0"/>
        <w:ind w:left="0"/>
        <w:jc w:val="both"/>
      </w:pPr>
      <w:r>
        <w:rPr>
          <w:rFonts w:ascii="Times New Roman"/>
          <w:b w:val="false"/>
          <w:i w:val="false"/>
          <w:color w:val="000000"/>
          <w:sz w:val="28"/>
        </w:rPr>
        <w:t>
      24)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315"/>
    <w:bookmarkStart w:name="z338" w:id="316"/>
    <w:p>
      <w:pPr>
        <w:spacing w:after="0"/>
        <w:ind w:left="0"/>
        <w:jc w:val="both"/>
      </w:pPr>
      <w:r>
        <w:rPr>
          <w:rFonts w:ascii="Times New Roman"/>
          <w:b w:val="false"/>
          <w:i w:val="false"/>
          <w:color w:val="000000"/>
          <w:sz w:val="28"/>
        </w:rPr>
        <w:t>
      25) жергілікті атқарушы органдарға мемлекеттік өртке қарсы қызмет бөлімшелері жоқ елді мекендерде өрт сөндіру бекеттерін құруға және олардың одан әрі жұмыс істеуіне жәрдем көрсетеді;</w:t>
      </w:r>
    </w:p>
    <w:bookmarkEnd w:id="316"/>
    <w:bookmarkStart w:name="z339" w:id="317"/>
    <w:p>
      <w:pPr>
        <w:spacing w:after="0"/>
        <w:ind w:left="0"/>
        <w:jc w:val="both"/>
      </w:pPr>
      <w:r>
        <w:rPr>
          <w:rFonts w:ascii="Times New Roman"/>
          <w:b w:val="false"/>
          <w:i w:val="false"/>
          <w:color w:val="000000"/>
          <w:sz w:val="28"/>
        </w:rPr>
        <w:t>
      26) Қызметтің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Департаментке ұсыныстар береді;</w:t>
      </w:r>
    </w:p>
    <w:bookmarkEnd w:id="317"/>
    <w:bookmarkStart w:name="z340" w:id="318"/>
    <w:p>
      <w:pPr>
        <w:spacing w:after="0"/>
        <w:ind w:left="0"/>
        <w:jc w:val="both"/>
      </w:pPr>
      <w:r>
        <w:rPr>
          <w:rFonts w:ascii="Times New Roman"/>
          <w:b w:val="false"/>
          <w:i w:val="false"/>
          <w:color w:val="000000"/>
          <w:sz w:val="28"/>
        </w:rPr>
        <w:t>
      27) Қызметтің бірыңғай кадр саясатын жүргізеді;</w:t>
      </w:r>
    </w:p>
    <w:bookmarkEnd w:id="318"/>
    <w:bookmarkStart w:name="z341" w:id="319"/>
    <w:p>
      <w:pPr>
        <w:spacing w:after="0"/>
        <w:ind w:left="0"/>
        <w:jc w:val="both"/>
      </w:pPr>
      <w:r>
        <w:rPr>
          <w:rFonts w:ascii="Times New Roman"/>
          <w:b w:val="false"/>
          <w:i w:val="false"/>
          <w:color w:val="000000"/>
          <w:sz w:val="28"/>
        </w:rPr>
        <w:t>
      28) Қызметтің қызметін ақпараттық-талдау, ұйымдық-құқықтық, жұмылдыру, материалдық-техникалық және қаржымен қамтамасыз етуді ұйымдастырады;</w:t>
      </w:r>
    </w:p>
    <w:bookmarkEnd w:id="319"/>
    <w:bookmarkStart w:name="z342" w:id="320"/>
    <w:p>
      <w:pPr>
        <w:spacing w:after="0"/>
        <w:ind w:left="0"/>
        <w:jc w:val="both"/>
      </w:pPr>
      <w:r>
        <w:rPr>
          <w:rFonts w:ascii="Times New Roman"/>
          <w:b w:val="false"/>
          <w:i w:val="false"/>
          <w:color w:val="000000"/>
          <w:sz w:val="28"/>
        </w:rPr>
        <w:t>
      29) Қызметтің аттестаттау және конкурстық комиссиясының жұмысына жалпы басшылықты жүзеге асырады;</w:t>
      </w:r>
    </w:p>
    <w:bookmarkEnd w:id="320"/>
    <w:bookmarkStart w:name="z343" w:id="321"/>
    <w:p>
      <w:pPr>
        <w:spacing w:after="0"/>
        <w:ind w:left="0"/>
        <w:jc w:val="both"/>
      </w:pPr>
      <w:r>
        <w:rPr>
          <w:rFonts w:ascii="Times New Roman"/>
          <w:b w:val="false"/>
          <w:i w:val="false"/>
          <w:color w:val="000000"/>
          <w:sz w:val="28"/>
        </w:rPr>
        <w:t>
      30)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321"/>
    <w:bookmarkStart w:name="z344" w:id="322"/>
    <w:p>
      <w:pPr>
        <w:spacing w:after="0"/>
        <w:ind w:left="0"/>
        <w:jc w:val="both"/>
      </w:pPr>
      <w:r>
        <w:rPr>
          <w:rFonts w:ascii="Times New Roman"/>
          <w:b w:val="false"/>
          <w:i w:val="false"/>
          <w:color w:val="000000"/>
          <w:sz w:val="28"/>
        </w:rPr>
        <w:t>
      31) Департамент, Комитет және Министрлік бекіткен нысанға сәйкес есептілікті уақтылы жасауды қамтамасыз етеді;</w:t>
      </w:r>
    </w:p>
    <w:bookmarkEnd w:id="322"/>
    <w:bookmarkStart w:name="z345" w:id="323"/>
    <w:p>
      <w:pPr>
        <w:spacing w:after="0"/>
        <w:ind w:left="0"/>
        <w:jc w:val="both"/>
      </w:pPr>
      <w:r>
        <w:rPr>
          <w:rFonts w:ascii="Times New Roman"/>
          <w:b w:val="false"/>
          <w:i w:val="false"/>
          <w:color w:val="000000"/>
          <w:sz w:val="28"/>
        </w:rPr>
        <w:t>
      32) жеке және заңды тұлғалардың өтініштерін уақтылы қарауды қамтамасыз етеді;</w:t>
      </w:r>
    </w:p>
    <w:bookmarkEnd w:id="323"/>
    <w:bookmarkStart w:name="z346" w:id="324"/>
    <w:p>
      <w:pPr>
        <w:spacing w:after="0"/>
        <w:ind w:left="0"/>
        <w:jc w:val="both"/>
      </w:pPr>
      <w:r>
        <w:rPr>
          <w:rFonts w:ascii="Times New Roman"/>
          <w:b w:val="false"/>
          <w:i w:val="false"/>
          <w:color w:val="000000"/>
          <w:sz w:val="28"/>
        </w:rPr>
        <w:t>
      33)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324"/>
    <w:bookmarkStart w:name="z347" w:id="325"/>
    <w:p>
      <w:pPr>
        <w:spacing w:after="0"/>
        <w:ind w:left="0"/>
        <w:jc w:val="both"/>
      </w:pPr>
      <w:r>
        <w:rPr>
          <w:rFonts w:ascii="Times New Roman"/>
          <w:b w:val="false"/>
          <w:i w:val="false"/>
          <w:color w:val="000000"/>
          <w:sz w:val="28"/>
        </w:rPr>
        <w:t>
      34) азаматтық қорғау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325"/>
    <w:bookmarkStart w:name="z348" w:id="326"/>
    <w:p>
      <w:pPr>
        <w:spacing w:after="0"/>
        <w:ind w:left="0"/>
        <w:jc w:val="both"/>
      </w:pPr>
      <w:r>
        <w:rPr>
          <w:rFonts w:ascii="Times New Roman"/>
          <w:b w:val="false"/>
          <w:i w:val="false"/>
          <w:color w:val="000000"/>
          <w:sz w:val="28"/>
        </w:rPr>
        <w:t>
      35)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326"/>
    <w:bookmarkStart w:name="z349" w:id="327"/>
    <w:p>
      <w:pPr>
        <w:spacing w:after="0"/>
        <w:ind w:left="0"/>
        <w:jc w:val="both"/>
      </w:pPr>
      <w:r>
        <w:rPr>
          <w:rFonts w:ascii="Times New Roman"/>
          <w:b w:val="false"/>
          <w:i w:val="false"/>
          <w:color w:val="000000"/>
          <w:sz w:val="28"/>
        </w:rPr>
        <w:t>
      36)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327"/>
    <w:bookmarkStart w:name="z350" w:id="328"/>
    <w:p>
      <w:pPr>
        <w:spacing w:after="0"/>
        <w:ind w:left="0"/>
        <w:jc w:val="both"/>
      </w:pPr>
      <w:r>
        <w:rPr>
          <w:rFonts w:ascii="Times New Roman"/>
          <w:b w:val="false"/>
          <w:i w:val="false"/>
          <w:color w:val="000000"/>
          <w:sz w:val="28"/>
        </w:rPr>
        <w:t>
      37) ұжымда моральдық-психологиялық климатты ұстауға, бағынысты қызметкерлердің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328"/>
    <w:bookmarkStart w:name="z351" w:id="329"/>
    <w:p>
      <w:pPr>
        <w:spacing w:after="0"/>
        <w:ind w:left="0"/>
        <w:jc w:val="both"/>
      </w:pPr>
      <w:r>
        <w:rPr>
          <w:rFonts w:ascii="Times New Roman"/>
          <w:b w:val="false"/>
          <w:i w:val="false"/>
          <w:color w:val="000000"/>
          <w:sz w:val="28"/>
        </w:rPr>
        <w:t>
      38)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329"/>
    <w:bookmarkStart w:name="z352" w:id="330"/>
    <w:p>
      <w:pPr>
        <w:spacing w:after="0"/>
        <w:ind w:left="0"/>
        <w:jc w:val="both"/>
      </w:pPr>
      <w:r>
        <w:rPr>
          <w:rFonts w:ascii="Times New Roman"/>
          <w:b w:val="false"/>
          <w:i w:val="false"/>
          <w:color w:val="000000"/>
          <w:sz w:val="28"/>
        </w:rPr>
        <w:t>
      39) дәрігерге дейінгі және медициналық көмек көрсету бойынша қызметкерлерді даярлау және оқыту бойынша шаралар қабылдайды;</w:t>
      </w:r>
    </w:p>
    <w:bookmarkEnd w:id="330"/>
    <w:bookmarkStart w:name="z353" w:id="331"/>
    <w:p>
      <w:pPr>
        <w:spacing w:after="0"/>
        <w:ind w:left="0"/>
        <w:jc w:val="both"/>
      </w:pPr>
      <w:r>
        <w:rPr>
          <w:rFonts w:ascii="Times New Roman"/>
          <w:b w:val="false"/>
          <w:i w:val="false"/>
          <w:color w:val="000000"/>
          <w:sz w:val="28"/>
        </w:rPr>
        <w:t>
      40) Қазақстан Республикасы заңнамасымен, осы жарғымен және Министрлік жүктеген өзге де функцияларды жүзеге асырады.</w:t>
      </w:r>
    </w:p>
    <w:bookmarkEnd w:id="331"/>
    <w:bookmarkStart w:name="z354" w:id="332"/>
    <w:p>
      <w:pPr>
        <w:spacing w:after="0"/>
        <w:ind w:left="0"/>
        <w:jc w:val="left"/>
      </w:pPr>
      <w:r>
        <w:rPr>
          <w:rFonts w:ascii="Times New Roman"/>
          <w:b/>
          <w:i w:val="false"/>
          <w:color w:val="000000"/>
        </w:rPr>
        <w:t xml:space="preserve"> 5-тарау. Қызметтің мүлкінің құрылу тәртібі</w:t>
      </w:r>
    </w:p>
    <w:bookmarkEnd w:id="332"/>
    <w:bookmarkStart w:name="z355" w:id="333"/>
    <w:p>
      <w:pPr>
        <w:spacing w:after="0"/>
        <w:ind w:left="0"/>
        <w:jc w:val="both"/>
      </w:pPr>
      <w:r>
        <w:rPr>
          <w:rFonts w:ascii="Times New Roman"/>
          <w:b w:val="false"/>
          <w:i w:val="false"/>
          <w:color w:val="000000"/>
          <w:sz w:val="28"/>
        </w:rPr>
        <w:t>
      25. Қызмет мүлкін құны оның теңгерімінде айқындалатын заңды тұлғаның активтері құрайды. Қызмет мүлкі:</w:t>
      </w:r>
    </w:p>
    <w:bookmarkEnd w:id="333"/>
    <w:bookmarkStart w:name="z356" w:id="334"/>
    <w:p>
      <w:pPr>
        <w:spacing w:after="0"/>
        <w:ind w:left="0"/>
        <w:jc w:val="both"/>
      </w:pPr>
      <w:r>
        <w:rPr>
          <w:rFonts w:ascii="Times New Roman"/>
          <w:b w:val="false"/>
          <w:i w:val="false"/>
          <w:color w:val="000000"/>
          <w:sz w:val="28"/>
        </w:rPr>
        <w:t>
      1) оған меншік иесі берген мүлік;</w:t>
      </w:r>
    </w:p>
    <w:bookmarkEnd w:id="334"/>
    <w:bookmarkStart w:name="z357" w:id="335"/>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құралады.</w:t>
      </w:r>
    </w:p>
    <w:bookmarkEnd w:id="335"/>
    <w:bookmarkStart w:name="z358" w:id="336"/>
    <w:p>
      <w:pPr>
        <w:spacing w:after="0"/>
        <w:ind w:left="0"/>
        <w:jc w:val="both"/>
      </w:pPr>
      <w:r>
        <w:rPr>
          <w:rFonts w:ascii="Times New Roman"/>
          <w:b w:val="false"/>
          <w:i w:val="false"/>
          <w:color w:val="000000"/>
          <w:sz w:val="28"/>
        </w:rPr>
        <w:t>
      26.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36"/>
    <w:bookmarkStart w:name="z359" w:id="337"/>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Қызметтің қызметі Министрліктің бюджетінен қаржыландырады.</w:t>
      </w:r>
    </w:p>
    <w:bookmarkEnd w:id="337"/>
    <w:bookmarkStart w:name="z360" w:id="338"/>
    <w:p>
      <w:pPr>
        <w:spacing w:after="0"/>
        <w:ind w:left="0"/>
        <w:jc w:val="both"/>
      </w:pPr>
      <w:r>
        <w:rPr>
          <w:rFonts w:ascii="Times New Roman"/>
          <w:b w:val="false"/>
          <w:i w:val="false"/>
          <w:color w:val="000000"/>
          <w:sz w:val="28"/>
        </w:rPr>
        <w:t>
      28. Қызмет бухгалтерлік есеп жүргізеді және Қазақстан Республикасының заңнамасына сәйкес есептілік ұсынады.</w:t>
      </w:r>
    </w:p>
    <w:bookmarkEnd w:id="338"/>
    <w:bookmarkStart w:name="z361" w:id="339"/>
    <w:p>
      <w:pPr>
        <w:spacing w:after="0"/>
        <w:ind w:left="0"/>
        <w:jc w:val="both"/>
      </w:pPr>
      <w:r>
        <w:rPr>
          <w:rFonts w:ascii="Times New Roman"/>
          <w:b w:val="false"/>
          <w:i w:val="false"/>
          <w:color w:val="000000"/>
          <w:sz w:val="28"/>
        </w:rPr>
        <w:t>
      29. Қызметтің қаржылық-шаруашылық қызметін тексеруді және ревизияны Қазақстан Республикасы заңнамасында белгіленген тәртіппен Министрлік жүзеге асырады.</w:t>
      </w:r>
    </w:p>
    <w:bookmarkEnd w:id="339"/>
    <w:bookmarkStart w:name="z362" w:id="340"/>
    <w:p>
      <w:pPr>
        <w:spacing w:after="0"/>
        <w:ind w:left="0"/>
        <w:jc w:val="left"/>
      </w:pPr>
      <w:r>
        <w:rPr>
          <w:rFonts w:ascii="Times New Roman"/>
          <w:b/>
          <w:i w:val="false"/>
          <w:color w:val="000000"/>
        </w:rPr>
        <w:t xml:space="preserve"> 6-тарау. Қызметтің жұмыс тәртібі</w:t>
      </w:r>
    </w:p>
    <w:bookmarkEnd w:id="340"/>
    <w:bookmarkStart w:name="z363" w:id="341"/>
    <w:p>
      <w:pPr>
        <w:spacing w:after="0"/>
        <w:ind w:left="0"/>
        <w:jc w:val="both"/>
      </w:pPr>
      <w:r>
        <w:rPr>
          <w:rFonts w:ascii="Times New Roman"/>
          <w:b w:val="false"/>
          <w:i w:val="false"/>
          <w:color w:val="000000"/>
          <w:sz w:val="28"/>
        </w:rPr>
        <w:t>
      30. Қызметтің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341"/>
    <w:bookmarkStart w:name="z364" w:id="342"/>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342"/>
    <w:bookmarkStart w:name="z365" w:id="343"/>
    <w:p>
      <w:pPr>
        <w:spacing w:after="0"/>
        <w:ind w:left="0"/>
        <w:jc w:val="both"/>
      </w:pPr>
      <w:r>
        <w:rPr>
          <w:rFonts w:ascii="Times New Roman"/>
          <w:b w:val="false"/>
          <w:i w:val="false"/>
          <w:color w:val="000000"/>
          <w:sz w:val="28"/>
        </w:rPr>
        <w:t>
      31. Қызметтің құрылтай құжаттарына өзгерістер мен толықтырулар енгізу Министрліктің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Заңға сәйкес аймақты тіркеу органдарында тіркеледі.</w:t>
      </w:r>
    </w:p>
    <w:bookmarkEnd w:id="343"/>
    <w:bookmarkStart w:name="z366" w:id="34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44"/>
    <w:bookmarkStart w:name="z367" w:id="345"/>
    <w:p>
      <w:pPr>
        <w:spacing w:after="0"/>
        <w:ind w:left="0"/>
        <w:jc w:val="both"/>
      </w:pPr>
      <w:r>
        <w:rPr>
          <w:rFonts w:ascii="Times New Roman"/>
          <w:b w:val="false"/>
          <w:i w:val="false"/>
          <w:color w:val="000000"/>
          <w:sz w:val="28"/>
        </w:rPr>
        <w:t>
      32. Қызметті қайта ұйымдастыру және тарату Қазақстан Республикасының заңнамасына сәйкес жүзеге асырылады.</w:t>
      </w:r>
    </w:p>
    <w:bookmarkEnd w:id="3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 №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20-1-қосымша</w:t>
            </w:r>
          </w:p>
        </w:tc>
      </w:tr>
    </w:tbl>
    <w:bookmarkStart w:name="z377" w:id="346"/>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End w:id="346"/>
    <w:bookmarkStart w:name="z378" w:id="347"/>
    <w:p>
      <w:pPr>
        <w:spacing w:after="0"/>
        <w:ind w:left="0"/>
        <w:jc w:val="left"/>
      </w:pPr>
      <w:r>
        <w:rPr>
          <w:rFonts w:ascii="Times New Roman"/>
          <w:b/>
          <w:i w:val="false"/>
          <w:color w:val="000000"/>
        </w:rPr>
        <w:t xml:space="preserve"> 1-тарау. Жалпы ережелер</w:t>
      </w:r>
    </w:p>
    <w:bookmarkEnd w:id="347"/>
    <w:bookmarkStart w:name="z379" w:id="348"/>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 (бұдан әрі – Қызмет) өрттерді сөндіру бойынша, авариялық-құтқару жұмыстары жүргізу жөніндегі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348"/>
    <w:bookmarkStart w:name="z380" w:id="349"/>
    <w:p>
      <w:pPr>
        <w:spacing w:after="0"/>
        <w:ind w:left="0"/>
        <w:jc w:val="both"/>
      </w:pPr>
      <w:r>
        <w:rPr>
          <w:rFonts w:ascii="Times New Roman"/>
          <w:b w:val="false"/>
          <w:i w:val="false"/>
          <w:color w:val="000000"/>
          <w:sz w:val="28"/>
        </w:rPr>
        <w:t>
      2. Мемлекеттік мекеме түрі: республикалық.</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Start w:name="z382" w:id="350"/>
    <w:p>
      <w:pPr>
        <w:spacing w:after="0"/>
        <w:ind w:left="0"/>
        <w:jc w:val="both"/>
      </w:pPr>
      <w:r>
        <w:rPr>
          <w:rFonts w:ascii="Times New Roman"/>
          <w:b w:val="false"/>
          <w:i w:val="false"/>
          <w:color w:val="000000"/>
          <w:sz w:val="28"/>
        </w:rPr>
        <w:t>
      4. Қызметтің құрылтайшысы Қазақстан Республикасының Үкіметі болып табылады.</w:t>
      </w:r>
    </w:p>
    <w:bookmarkEnd w:id="350"/>
    <w:bookmarkStart w:name="z383" w:id="351"/>
    <w:p>
      <w:pPr>
        <w:spacing w:after="0"/>
        <w:ind w:left="0"/>
        <w:jc w:val="both"/>
      </w:pPr>
      <w:r>
        <w:rPr>
          <w:rFonts w:ascii="Times New Roman"/>
          <w:b w:val="false"/>
          <w:i w:val="false"/>
          <w:color w:val="000000"/>
          <w:sz w:val="28"/>
        </w:rPr>
        <w:t>
      5. Тиісті саланың уәкілетті органы, сондай-ақ оған байланысты Қызметтің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351"/>
    <w:bookmarkStart w:name="z384" w:id="35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w:t>
      </w:r>
    </w:p>
    <w:bookmarkEnd w:id="352"/>
    <w:bookmarkStart w:name="z385" w:id="353"/>
    <w:p>
      <w:pPr>
        <w:spacing w:after="0"/>
        <w:ind w:left="0"/>
        <w:jc w:val="both"/>
      </w:pPr>
      <w:r>
        <w:rPr>
          <w:rFonts w:ascii="Times New Roman"/>
          <w:b w:val="false"/>
          <w:i w:val="false"/>
          <w:color w:val="000000"/>
          <w:sz w:val="28"/>
        </w:rPr>
        <w:t>
      7. Қызметтің тұрған жері: Қазақстан Республикасы, 100600 индексі, Ұлытау облысы, Жезказған қаласы, Абай көшесі, 132 ғимарат.</w:t>
      </w:r>
    </w:p>
    <w:bookmarkEnd w:id="353"/>
    <w:bookmarkStart w:name="z386" w:id="354"/>
    <w:p>
      <w:pPr>
        <w:spacing w:after="0"/>
        <w:ind w:left="0"/>
        <w:jc w:val="left"/>
      </w:pPr>
      <w:r>
        <w:rPr>
          <w:rFonts w:ascii="Times New Roman"/>
          <w:b/>
          <w:i w:val="false"/>
          <w:color w:val="000000"/>
        </w:rPr>
        <w:t xml:space="preserve"> 2-тарау. Қызметтің заңдық мәртебесі</w:t>
      </w:r>
    </w:p>
    <w:bookmarkEnd w:id="354"/>
    <w:bookmarkStart w:name="z387" w:id="355"/>
    <w:p>
      <w:pPr>
        <w:spacing w:after="0"/>
        <w:ind w:left="0"/>
        <w:jc w:val="both"/>
      </w:pPr>
      <w:r>
        <w:rPr>
          <w:rFonts w:ascii="Times New Roman"/>
          <w:b w:val="false"/>
          <w:i w:val="false"/>
          <w:color w:val="000000"/>
          <w:sz w:val="28"/>
        </w:rPr>
        <w:t>
      8. Қызметтің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Қызметтің атауы жазылған мөрі болады.</w:t>
      </w:r>
    </w:p>
    <w:bookmarkEnd w:id="355"/>
    <w:bookmarkStart w:name="z388" w:id="35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356"/>
    <w:bookmarkStart w:name="z389" w:id="357"/>
    <w:p>
      <w:pPr>
        <w:spacing w:after="0"/>
        <w:ind w:left="0"/>
        <w:jc w:val="both"/>
      </w:pPr>
      <w:r>
        <w:rPr>
          <w:rFonts w:ascii="Times New Roman"/>
          <w:b w:val="false"/>
          <w:i w:val="false"/>
          <w:color w:val="000000"/>
          <w:sz w:val="28"/>
        </w:rPr>
        <w:t>
      10. Қызмет өзiнiң мiндеттемелерi бойынша өзiнің кепілдігіндегі ақшамен жауап бередi. Қызметте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357"/>
    <w:bookmarkStart w:name="z390" w:id="358"/>
    <w:p>
      <w:pPr>
        <w:spacing w:after="0"/>
        <w:ind w:left="0"/>
        <w:jc w:val="both"/>
      </w:pPr>
      <w:r>
        <w:rPr>
          <w:rFonts w:ascii="Times New Roman"/>
          <w:b w:val="false"/>
          <w:i w:val="false"/>
          <w:color w:val="000000"/>
          <w:sz w:val="28"/>
        </w:rPr>
        <w:t>
      11. Қызметтің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358"/>
    <w:bookmarkStart w:name="z391" w:id="359"/>
    <w:p>
      <w:pPr>
        <w:spacing w:after="0"/>
        <w:ind w:left="0"/>
        <w:jc w:val="left"/>
      </w:pPr>
      <w:r>
        <w:rPr>
          <w:rFonts w:ascii="Times New Roman"/>
          <w:b/>
          <w:i w:val="false"/>
          <w:color w:val="000000"/>
        </w:rPr>
        <w:t xml:space="preserve"> 3-тарау. Қызметтің қызметінің мәні мен мақсаттары</w:t>
      </w:r>
    </w:p>
    <w:bookmarkEnd w:id="359"/>
    <w:bookmarkStart w:name="z392" w:id="360"/>
    <w:p>
      <w:pPr>
        <w:spacing w:after="0"/>
        <w:ind w:left="0"/>
        <w:jc w:val="both"/>
      </w:pPr>
      <w:r>
        <w:rPr>
          <w:rFonts w:ascii="Times New Roman"/>
          <w:b w:val="false"/>
          <w:i w:val="false"/>
          <w:color w:val="000000"/>
          <w:sz w:val="28"/>
        </w:rPr>
        <w:t>
      12. Қызметтің қызметінің мәні өрт сөндіруді жүзеге асыру және авариялық-құтқару жұмыстары мен шұғыл жұмыстарды жүргізу арқылы халықты, объектілер мен аумақты табиғи және техногендік сипаттағы төтенше жағдайлардан қорғау болып табылады.</w:t>
      </w:r>
    </w:p>
    <w:bookmarkEnd w:id="360"/>
    <w:bookmarkStart w:name="z393" w:id="361"/>
    <w:p>
      <w:pPr>
        <w:spacing w:after="0"/>
        <w:ind w:left="0"/>
        <w:jc w:val="both"/>
      </w:pPr>
      <w:r>
        <w:rPr>
          <w:rFonts w:ascii="Times New Roman"/>
          <w:b w:val="false"/>
          <w:i w:val="false"/>
          <w:color w:val="000000"/>
          <w:sz w:val="28"/>
        </w:rPr>
        <w:t>
      13. Қызмет жұмысының мақсаты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361"/>
    <w:bookmarkStart w:name="z394" w:id="362"/>
    <w:p>
      <w:pPr>
        <w:spacing w:after="0"/>
        <w:ind w:left="0"/>
        <w:jc w:val="both"/>
      </w:pPr>
      <w:r>
        <w:rPr>
          <w:rFonts w:ascii="Times New Roman"/>
          <w:b w:val="false"/>
          <w:i w:val="false"/>
          <w:color w:val="000000"/>
          <w:sz w:val="28"/>
        </w:rPr>
        <w:t>
      14. Қызмет мақсатқа қол жеткізу үшін:</w:t>
      </w:r>
    </w:p>
    <w:bookmarkEnd w:id="362"/>
    <w:bookmarkStart w:name="z395" w:id="363"/>
    <w:p>
      <w:pPr>
        <w:spacing w:after="0"/>
        <w:ind w:left="0"/>
        <w:jc w:val="both"/>
      </w:pPr>
      <w:r>
        <w:rPr>
          <w:rFonts w:ascii="Times New Roman"/>
          <w:b w:val="false"/>
          <w:i w:val="false"/>
          <w:color w:val="000000"/>
          <w:sz w:val="28"/>
        </w:rPr>
        <w:t>
      1) өрттерді сөндіруді және авариялық-құтқару жұмыстары мен шұғыл жұмыстарды, оның ішінде суда-құтқару және сүңгуірлік-іздестіру жұмыстарын жүргізуді ұйымдастыру;</w:t>
      </w:r>
    </w:p>
    <w:bookmarkEnd w:id="363"/>
    <w:bookmarkStart w:name="z396" w:id="364"/>
    <w:p>
      <w:pPr>
        <w:spacing w:after="0"/>
        <w:ind w:left="0"/>
        <w:jc w:val="both"/>
      </w:pPr>
      <w:r>
        <w:rPr>
          <w:rFonts w:ascii="Times New Roman"/>
          <w:b w:val="false"/>
          <w:i w:val="false"/>
          <w:color w:val="000000"/>
          <w:sz w:val="28"/>
        </w:rPr>
        <w:t>
      2) өрттерді сөндіруге және авариялық-құтқару жұмыстары мен шұғыл жұмыстарды жүргізуге Қызметтің күштері мен құралдарының әзірлігін қамтамасыз ету;</w:t>
      </w:r>
    </w:p>
    <w:bookmarkEnd w:id="364"/>
    <w:bookmarkStart w:name="z397" w:id="365"/>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және авариялық-құтқару жұмыстары мен шұғыл жұмыстарды жүргізуге Қызметтің күштері мен құралдарын тұрақты әзірлікте ұстауға бағытталған шаралар қабылдау;</w:t>
      </w:r>
    </w:p>
    <w:bookmarkEnd w:id="365"/>
    <w:bookmarkStart w:name="z398" w:id="366"/>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66"/>
    <w:bookmarkStart w:name="z399" w:id="367"/>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арттыру және жетілдіру бойынша іс-шараларды әзірлеу;</w:t>
      </w:r>
    </w:p>
    <w:bookmarkEnd w:id="367"/>
    <w:bookmarkStart w:name="z400" w:id="368"/>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жабдықтарын, байланыс құралдарын, құрал-сайман мен басқа да мүлікті жөндеу және техникалық қызмет көрсету;</w:t>
      </w:r>
    </w:p>
    <w:bookmarkEnd w:id="368"/>
    <w:bookmarkStart w:name="z401" w:id="369"/>
    <w:p>
      <w:pPr>
        <w:spacing w:after="0"/>
        <w:ind w:left="0"/>
        <w:jc w:val="both"/>
      </w:pPr>
      <w:r>
        <w:rPr>
          <w:rFonts w:ascii="Times New Roman"/>
          <w:b w:val="false"/>
          <w:i w:val="false"/>
          <w:color w:val="000000"/>
          <w:sz w:val="28"/>
        </w:rPr>
        <w:t>
      7) күштер мен құралдарды тарту тәртібін айқындау;</w:t>
      </w:r>
    </w:p>
    <w:bookmarkEnd w:id="369"/>
    <w:bookmarkStart w:name="z402" w:id="370"/>
    <w:p>
      <w:pPr>
        <w:spacing w:after="0"/>
        <w:ind w:left="0"/>
        <w:jc w:val="both"/>
      </w:pPr>
      <w:r>
        <w:rPr>
          <w:rFonts w:ascii="Times New Roman"/>
          <w:b w:val="false"/>
          <w:i w:val="false"/>
          <w:color w:val="000000"/>
          <w:sz w:val="28"/>
        </w:rPr>
        <w:t>
      8) жергілікті атқарушы органдарға мемлекеттік өртке қарсы қызмет бөлімшелері жоқ елді мекендерде өрт сөндіру бекеттерін құруда және одан әрі жұмыс істеуіне жәрдем көрсету;</w:t>
      </w:r>
    </w:p>
    <w:bookmarkEnd w:id="370"/>
    <w:bookmarkStart w:name="z403" w:id="371"/>
    <w:p>
      <w:pPr>
        <w:spacing w:after="0"/>
        <w:ind w:left="0"/>
        <w:jc w:val="both"/>
      </w:pPr>
      <w:r>
        <w:rPr>
          <w:rFonts w:ascii="Times New Roman"/>
          <w:b w:val="false"/>
          <w:i w:val="false"/>
          <w:color w:val="000000"/>
          <w:sz w:val="28"/>
        </w:rPr>
        <w:t>
      9)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371"/>
    <w:bookmarkStart w:name="z404" w:id="372"/>
    <w:p>
      <w:pPr>
        <w:spacing w:after="0"/>
        <w:ind w:left="0"/>
        <w:jc w:val="both"/>
      </w:pPr>
      <w:r>
        <w:rPr>
          <w:rFonts w:ascii="Times New Roman"/>
          <w:b w:val="false"/>
          <w:i w:val="false"/>
          <w:color w:val="000000"/>
          <w:sz w:val="28"/>
        </w:rPr>
        <w:t>
      10)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w:t>
      </w:r>
    </w:p>
    <w:bookmarkEnd w:id="372"/>
    <w:bookmarkStart w:name="z405" w:id="373"/>
    <w:p>
      <w:pPr>
        <w:spacing w:after="0"/>
        <w:ind w:left="0"/>
        <w:jc w:val="both"/>
      </w:pPr>
      <w:r>
        <w:rPr>
          <w:rFonts w:ascii="Times New Roman"/>
          <w:b w:val="false"/>
          <w:i w:val="false"/>
          <w:color w:val="000000"/>
          <w:sz w:val="28"/>
        </w:rPr>
        <w:t>
      11) бөлімшелерде өрт қауіпсіздігі және су қоймаларындағы қауіпсіздік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373"/>
    <w:bookmarkStart w:name="z406" w:id="374"/>
    <w:p>
      <w:pPr>
        <w:spacing w:after="0"/>
        <w:ind w:left="0"/>
        <w:jc w:val="both"/>
      </w:pPr>
      <w:r>
        <w:rPr>
          <w:rFonts w:ascii="Times New Roman"/>
          <w:b w:val="false"/>
          <w:i w:val="false"/>
          <w:color w:val="000000"/>
          <w:sz w:val="28"/>
        </w:rPr>
        <w:t>
      12) тұрғын үй секторындағы халық арасында өрттердің профилактикасына бағытталған атаулы үгіт-насихат түсіндіру жұмыстарына, сондай-ақ су қоймаларында қауіпсіздік қағидаларын сақтау бойынша жұмыстарына қатысу;</w:t>
      </w:r>
    </w:p>
    <w:bookmarkEnd w:id="374"/>
    <w:bookmarkStart w:name="z407" w:id="375"/>
    <w:p>
      <w:pPr>
        <w:spacing w:after="0"/>
        <w:ind w:left="0"/>
        <w:jc w:val="both"/>
      </w:pPr>
      <w:r>
        <w:rPr>
          <w:rFonts w:ascii="Times New Roman"/>
          <w:b w:val="false"/>
          <w:i w:val="false"/>
          <w:color w:val="000000"/>
          <w:sz w:val="28"/>
        </w:rPr>
        <w:t>
      13) су қоймаларындағы демалыс орындарында жұмысқа Министрліктің құтқару бөлімшелері мен қоғамдық құтқарушы-жасақшылары үшін моторлы-рульдік шағын кемелер және сүңгуір жұмыстарын мамандандыруда 3-топтағы сүңгуірлерді оқыту және дайындау;</w:t>
      </w:r>
    </w:p>
    <w:bookmarkEnd w:id="375"/>
    <w:bookmarkStart w:name="z408" w:id="376"/>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 түрлерін жүзеге асырады.</w:t>
      </w:r>
    </w:p>
    <w:bookmarkEnd w:id="376"/>
    <w:bookmarkStart w:name="z409" w:id="377"/>
    <w:p>
      <w:pPr>
        <w:spacing w:after="0"/>
        <w:ind w:left="0"/>
        <w:jc w:val="both"/>
      </w:pPr>
      <w:r>
        <w:rPr>
          <w:rFonts w:ascii="Times New Roman"/>
          <w:b w:val="false"/>
          <w:i w:val="false"/>
          <w:color w:val="000000"/>
          <w:sz w:val="28"/>
        </w:rPr>
        <w:t>
      15. Қызметке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77"/>
    <w:bookmarkStart w:name="z410" w:id="378"/>
    <w:p>
      <w:pPr>
        <w:spacing w:after="0"/>
        <w:ind w:left="0"/>
        <w:jc w:val="both"/>
      </w:pPr>
      <w:r>
        <w:rPr>
          <w:rFonts w:ascii="Times New Roman"/>
          <w:b w:val="false"/>
          <w:i w:val="false"/>
          <w:color w:val="000000"/>
          <w:sz w:val="28"/>
        </w:rPr>
        <w:t>
      16. Қызметтің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378"/>
    <w:bookmarkStart w:name="z411" w:id="379"/>
    <w:p>
      <w:pPr>
        <w:spacing w:after="0"/>
        <w:ind w:left="0"/>
        <w:jc w:val="left"/>
      </w:pPr>
      <w:r>
        <w:rPr>
          <w:rFonts w:ascii="Times New Roman"/>
          <w:b/>
          <w:i w:val="false"/>
          <w:color w:val="000000"/>
        </w:rPr>
        <w:t xml:space="preserve"> 4-тарау. Қызметті басқару</w:t>
      </w:r>
    </w:p>
    <w:bookmarkEnd w:id="379"/>
    <w:bookmarkStart w:name="z412" w:id="380"/>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380"/>
    <w:bookmarkStart w:name="z413" w:id="381"/>
    <w:p>
      <w:pPr>
        <w:spacing w:after="0"/>
        <w:ind w:left="0"/>
        <w:jc w:val="both"/>
      </w:pPr>
      <w:r>
        <w:rPr>
          <w:rFonts w:ascii="Times New Roman"/>
          <w:b w:val="false"/>
          <w:i w:val="false"/>
          <w:color w:val="000000"/>
          <w:sz w:val="28"/>
        </w:rPr>
        <w:t>
      18. Министрлік заңнамасында белгіленген тәртіпте мынадай функцияларды жүзеге асырады:</w:t>
      </w:r>
    </w:p>
    <w:bookmarkEnd w:id="381"/>
    <w:bookmarkStart w:name="z414" w:id="382"/>
    <w:p>
      <w:pPr>
        <w:spacing w:after="0"/>
        <w:ind w:left="0"/>
        <w:jc w:val="both"/>
      </w:pPr>
      <w:r>
        <w:rPr>
          <w:rFonts w:ascii="Times New Roman"/>
          <w:b w:val="false"/>
          <w:i w:val="false"/>
          <w:color w:val="000000"/>
          <w:sz w:val="28"/>
        </w:rPr>
        <w:t>
      1) Қызметке мүлікті бекітіп береді;</w:t>
      </w:r>
    </w:p>
    <w:bookmarkEnd w:id="382"/>
    <w:bookmarkStart w:name="z415" w:id="383"/>
    <w:p>
      <w:pPr>
        <w:spacing w:after="0"/>
        <w:ind w:left="0"/>
        <w:jc w:val="both"/>
      </w:pPr>
      <w:r>
        <w:rPr>
          <w:rFonts w:ascii="Times New Roman"/>
          <w:b w:val="false"/>
          <w:i w:val="false"/>
          <w:color w:val="000000"/>
          <w:sz w:val="28"/>
        </w:rPr>
        <w:t>
      2) Қызметтің жеке қаржыландыру жоспарын бекітеді;</w:t>
      </w:r>
    </w:p>
    <w:bookmarkEnd w:id="383"/>
    <w:bookmarkStart w:name="z416" w:id="384"/>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384"/>
    <w:bookmarkStart w:name="z417" w:id="385"/>
    <w:p>
      <w:pPr>
        <w:spacing w:after="0"/>
        <w:ind w:left="0"/>
        <w:jc w:val="both"/>
      </w:pPr>
      <w:r>
        <w:rPr>
          <w:rFonts w:ascii="Times New Roman"/>
          <w:b w:val="false"/>
          <w:i w:val="false"/>
          <w:color w:val="000000"/>
          <w:sz w:val="28"/>
        </w:rPr>
        <w:t>
      4) Қызметтің жарғысын бекітеді, оған өзгерістер мен толықтырулар енгізеді;</w:t>
      </w:r>
    </w:p>
    <w:bookmarkEnd w:id="385"/>
    <w:bookmarkStart w:name="z418" w:id="386"/>
    <w:p>
      <w:pPr>
        <w:spacing w:after="0"/>
        <w:ind w:left="0"/>
        <w:jc w:val="both"/>
      </w:pPr>
      <w:r>
        <w:rPr>
          <w:rFonts w:ascii="Times New Roman"/>
          <w:b w:val="false"/>
          <w:i w:val="false"/>
          <w:color w:val="000000"/>
          <w:sz w:val="28"/>
        </w:rPr>
        <w:t>
      5) Қызметтің құрылымын анықтайды;</w:t>
      </w:r>
    </w:p>
    <w:bookmarkEnd w:id="386"/>
    <w:bookmarkStart w:name="z419" w:id="387"/>
    <w:p>
      <w:pPr>
        <w:spacing w:after="0"/>
        <w:ind w:left="0"/>
        <w:jc w:val="both"/>
      </w:pPr>
      <w:r>
        <w:rPr>
          <w:rFonts w:ascii="Times New Roman"/>
          <w:b w:val="false"/>
          <w:i w:val="false"/>
          <w:color w:val="000000"/>
          <w:sz w:val="28"/>
        </w:rPr>
        <w:t>
      6) Қызмет басшысының құқықтарын, міндеттері мен жауапкершілігін айқындайды;</w:t>
      </w:r>
    </w:p>
    <w:bookmarkEnd w:id="387"/>
    <w:bookmarkStart w:name="z420" w:id="388"/>
    <w:p>
      <w:pPr>
        <w:spacing w:after="0"/>
        <w:ind w:left="0"/>
        <w:jc w:val="both"/>
      </w:pPr>
      <w:r>
        <w:rPr>
          <w:rFonts w:ascii="Times New Roman"/>
          <w:b w:val="false"/>
          <w:i w:val="false"/>
          <w:color w:val="000000"/>
          <w:sz w:val="28"/>
        </w:rPr>
        <w:t>
      7) Қызметтің құрылымы мен шекті штаттық санын бекітеді;</w:t>
      </w:r>
    </w:p>
    <w:bookmarkEnd w:id="388"/>
    <w:bookmarkStart w:name="z421" w:id="389"/>
    <w:p>
      <w:pPr>
        <w:spacing w:after="0"/>
        <w:ind w:left="0"/>
        <w:jc w:val="both"/>
      </w:pPr>
      <w:r>
        <w:rPr>
          <w:rFonts w:ascii="Times New Roman"/>
          <w:b w:val="false"/>
          <w:i w:val="false"/>
          <w:color w:val="000000"/>
          <w:sz w:val="28"/>
        </w:rPr>
        <w:t>
      8) жылдық қаржы есептілікті бекітеді;</w:t>
      </w:r>
    </w:p>
    <w:bookmarkEnd w:id="389"/>
    <w:bookmarkStart w:name="z422" w:id="390"/>
    <w:p>
      <w:pPr>
        <w:spacing w:after="0"/>
        <w:ind w:left="0"/>
        <w:jc w:val="both"/>
      </w:pPr>
      <w:r>
        <w:rPr>
          <w:rFonts w:ascii="Times New Roman"/>
          <w:b w:val="false"/>
          <w:i w:val="false"/>
          <w:color w:val="000000"/>
          <w:sz w:val="28"/>
        </w:rPr>
        <w:t>
      9) мемлекеттік мүлік жөніндегі уәкілетті органға, Қызметке берілген немесе өзінің шаруашылық қызметінің нәтижесінде сатып алған мүлікті алып қоюға немесе қайта бөлуге жазбаша келісімін береді;</w:t>
      </w:r>
    </w:p>
    <w:bookmarkEnd w:id="390"/>
    <w:bookmarkStart w:name="z423" w:id="391"/>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Қызметті қайта ұйымдастыруды және таратуды жүзеге асырады;</w:t>
      </w:r>
    </w:p>
    <w:bookmarkEnd w:id="391"/>
    <w:bookmarkStart w:name="z424" w:id="392"/>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392"/>
    <w:bookmarkStart w:name="z425" w:id="393"/>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Ұлытау облысының Төтенше жағдайлар департаменті (бұдан әрі – Департамент) жүзеге асырады.</w:t>
      </w:r>
    </w:p>
    <w:bookmarkEnd w:id="393"/>
    <w:bookmarkStart w:name="z426" w:id="394"/>
    <w:p>
      <w:pPr>
        <w:spacing w:after="0"/>
        <w:ind w:left="0"/>
        <w:jc w:val="both"/>
      </w:pPr>
      <w:r>
        <w:rPr>
          <w:rFonts w:ascii="Times New Roman"/>
          <w:b w:val="false"/>
          <w:i w:val="false"/>
          <w:color w:val="000000"/>
          <w:sz w:val="28"/>
        </w:rPr>
        <w:t>
      20.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394"/>
    <w:bookmarkStart w:name="z427" w:id="395"/>
    <w:p>
      <w:pPr>
        <w:spacing w:after="0"/>
        <w:ind w:left="0"/>
        <w:jc w:val="both"/>
      </w:pPr>
      <w:r>
        <w:rPr>
          <w:rFonts w:ascii="Times New Roman"/>
          <w:b w:val="false"/>
          <w:i w:val="false"/>
          <w:color w:val="000000"/>
          <w:sz w:val="28"/>
        </w:rPr>
        <w:t>
      21.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395"/>
    <w:bookmarkStart w:name="z428" w:id="396"/>
    <w:p>
      <w:pPr>
        <w:spacing w:after="0"/>
        <w:ind w:left="0"/>
        <w:jc w:val="both"/>
      </w:pPr>
      <w:r>
        <w:rPr>
          <w:rFonts w:ascii="Times New Roman"/>
          <w:b w:val="false"/>
          <w:i w:val="false"/>
          <w:color w:val="000000"/>
          <w:sz w:val="28"/>
        </w:rPr>
        <w:t>
      22. Қызмет бастығы дара басшылық қағидаты бойынша әрекет етеді және Қызметтің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396"/>
    <w:bookmarkStart w:name="z429" w:id="397"/>
    <w:p>
      <w:pPr>
        <w:spacing w:after="0"/>
        <w:ind w:left="0"/>
        <w:jc w:val="both"/>
      </w:pPr>
      <w:r>
        <w:rPr>
          <w:rFonts w:ascii="Times New Roman"/>
          <w:b w:val="false"/>
          <w:i w:val="false"/>
          <w:color w:val="000000"/>
          <w:sz w:val="28"/>
        </w:rPr>
        <w:t>
      23. Қызмет бастығының Қызметтің жарғылық емес қызметін жүзеге асыруға бағытталған әрекеті еңбек міндеттемелерін бұзу болып табылып, тәртіптік және материалдық жауапкершілікке әкеледі.</w:t>
      </w:r>
    </w:p>
    <w:bookmarkEnd w:id="397"/>
    <w:bookmarkStart w:name="z430" w:id="398"/>
    <w:p>
      <w:pPr>
        <w:spacing w:after="0"/>
        <w:ind w:left="0"/>
        <w:jc w:val="both"/>
      </w:pPr>
      <w:r>
        <w:rPr>
          <w:rFonts w:ascii="Times New Roman"/>
          <w:b w:val="false"/>
          <w:i w:val="false"/>
          <w:color w:val="000000"/>
          <w:sz w:val="28"/>
        </w:rPr>
        <w:t>
      24. Қызметтің бастығы Қазақстан Республикасы заңнамасында белгіленген тәртіппен:</w:t>
      </w:r>
    </w:p>
    <w:bookmarkEnd w:id="398"/>
    <w:bookmarkStart w:name="z431" w:id="399"/>
    <w:p>
      <w:pPr>
        <w:spacing w:after="0"/>
        <w:ind w:left="0"/>
        <w:jc w:val="both"/>
      </w:pPr>
      <w:r>
        <w:rPr>
          <w:rFonts w:ascii="Times New Roman"/>
          <w:b w:val="false"/>
          <w:i w:val="false"/>
          <w:color w:val="000000"/>
          <w:sz w:val="28"/>
        </w:rPr>
        <w:t>
      1) Қызмет атынан сенімхатсыз әрекет етеді;</w:t>
      </w:r>
    </w:p>
    <w:bookmarkEnd w:id="399"/>
    <w:bookmarkStart w:name="z432" w:id="400"/>
    <w:p>
      <w:pPr>
        <w:spacing w:after="0"/>
        <w:ind w:left="0"/>
        <w:jc w:val="both"/>
      </w:pPr>
      <w:r>
        <w:rPr>
          <w:rFonts w:ascii="Times New Roman"/>
          <w:b w:val="false"/>
          <w:i w:val="false"/>
          <w:color w:val="000000"/>
          <w:sz w:val="28"/>
        </w:rPr>
        <w:t>
      2) мемлекеттік органдарда, басқа да ұйымдарда Қызметтің мүддесін білдіреді;</w:t>
      </w:r>
    </w:p>
    <w:bookmarkEnd w:id="400"/>
    <w:bookmarkStart w:name="z433" w:id="401"/>
    <w:p>
      <w:pPr>
        <w:spacing w:after="0"/>
        <w:ind w:left="0"/>
        <w:jc w:val="both"/>
      </w:pPr>
      <w:r>
        <w:rPr>
          <w:rFonts w:ascii="Times New Roman"/>
          <w:b w:val="false"/>
          <w:i w:val="false"/>
          <w:color w:val="000000"/>
          <w:sz w:val="28"/>
        </w:rPr>
        <w:t>
      3) шарттар жасайды;</w:t>
      </w:r>
    </w:p>
    <w:bookmarkEnd w:id="401"/>
    <w:bookmarkStart w:name="z434" w:id="402"/>
    <w:p>
      <w:pPr>
        <w:spacing w:after="0"/>
        <w:ind w:left="0"/>
        <w:jc w:val="both"/>
      </w:pPr>
      <w:r>
        <w:rPr>
          <w:rFonts w:ascii="Times New Roman"/>
          <w:b w:val="false"/>
          <w:i w:val="false"/>
          <w:color w:val="000000"/>
          <w:sz w:val="28"/>
        </w:rPr>
        <w:t>
      4) сенімхаттар береді;</w:t>
      </w:r>
    </w:p>
    <w:bookmarkEnd w:id="402"/>
    <w:bookmarkStart w:name="z435" w:id="403"/>
    <w:p>
      <w:pPr>
        <w:spacing w:after="0"/>
        <w:ind w:left="0"/>
        <w:jc w:val="both"/>
      </w:pPr>
      <w:r>
        <w:rPr>
          <w:rFonts w:ascii="Times New Roman"/>
          <w:b w:val="false"/>
          <w:i w:val="false"/>
          <w:color w:val="000000"/>
          <w:sz w:val="28"/>
        </w:rPr>
        <w:t>
      5) Қызметтің іссапарларға, тағылымдамаға, қызметкерлерді қазақстандық және шетелдік оқу орталықтарында оқытуға және қызметкерлердің біліктілігін арттырудың өзге де түрлеріне байланысты жоспарларын бекітеді. Облыстан және Қазақстан Республикасынан тыс іссапарларға шығу Министрліктің келісімі бойынша жүзеге асырылады;</w:t>
      </w:r>
    </w:p>
    <w:bookmarkEnd w:id="403"/>
    <w:bookmarkStart w:name="z436" w:id="404"/>
    <w:p>
      <w:pPr>
        <w:spacing w:after="0"/>
        <w:ind w:left="0"/>
        <w:jc w:val="both"/>
      </w:pPr>
      <w:r>
        <w:rPr>
          <w:rFonts w:ascii="Times New Roman"/>
          <w:b w:val="false"/>
          <w:i w:val="false"/>
          <w:color w:val="000000"/>
          <w:sz w:val="28"/>
        </w:rPr>
        <w:t>
      6) банк шоттарын ашады;</w:t>
      </w:r>
    </w:p>
    <w:bookmarkEnd w:id="404"/>
    <w:bookmarkStart w:name="z437" w:id="405"/>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405"/>
    <w:bookmarkStart w:name="z438" w:id="406"/>
    <w:p>
      <w:pPr>
        <w:spacing w:after="0"/>
        <w:ind w:left="0"/>
        <w:jc w:val="both"/>
      </w:pPr>
      <w:r>
        <w:rPr>
          <w:rFonts w:ascii="Times New Roman"/>
          <w:b w:val="false"/>
          <w:i w:val="false"/>
          <w:color w:val="000000"/>
          <w:sz w:val="28"/>
        </w:rPr>
        <w:t>
      8)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406"/>
    <w:bookmarkStart w:name="z439" w:id="407"/>
    <w:p>
      <w:pPr>
        <w:spacing w:after="0"/>
        <w:ind w:left="0"/>
        <w:jc w:val="both"/>
      </w:pPr>
      <w:r>
        <w:rPr>
          <w:rFonts w:ascii="Times New Roman"/>
          <w:b w:val="false"/>
          <w:i w:val="false"/>
          <w:color w:val="000000"/>
          <w:sz w:val="28"/>
        </w:rPr>
        <w:t>
      9) Қызметтің қызметкерлеріне және өзге де қызметшілеріне, Қазақстан Республикасының заңнамасына сәйкес көтермелеу және жазалау шараларын қолданады;</w:t>
      </w:r>
    </w:p>
    <w:bookmarkEnd w:id="407"/>
    <w:bookmarkStart w:name="z440" w:id="408"/>
    <w:p>
      <w:pPr>
        <w:spacing w:after="0"/>
        <w:ind w:left="0"/>
        <w:jc w:val="both"/>
      </w:pPr>
      <w:r>
        <w:rPr>
          <w:rFonts w:ascii="Times New Roman"/>
          <w:b w:val="false"/>
          <w:i w:val="false"/>
          <w:color w:val="000000"/>
          <w:sz w:val="28"/>
        </w:rPr>
        <w:t>
      10) өз орынбасарының (орынбасарларының) және мемлекеттік мекеменің өзге де басшы қызметкерлерінің міндеттері мен өкілеттіктер аясын айқындайды;</w:t>
      </w:r>
    </w:p>
    <w:bookmarkEnd w:id="408"/>
    <w:bookmarkStart w:name="z441" w:id="409"/>
    <w:p>
      <w:pPr>
        <w:spacing w:after="0"/>
        <w:ind w:left="0"/>
        <w:jc w:val="both"/>
      </w:pPr>
      <w:r>
        <w:rPr>
          <w:rFonts w:ascii="Times New Roman"/>
          <w:b w:val="false"/>
          <w:i w:val="false"/>
          <w:color w:val="000000"/>
          <w:sz w:val="28"/>
        </w:rPr>
        <w:t>
      11) гарнизондық және қарауылдық қызметті ұйымдастырады;</w:t>
      </w:r>
    </w:p>
    <w:bookmarkEnd w:id="409"/>
    <w:bookmarkStart w:name="z442" w:id="410"/>
    <w:p>
      <w:pPr>
        <w:spacing w:after="0"/>
        <w:ind w:left="0"/>
        <w:jc w:val="both"/>
      </w:pPr>
      <w:r>
        <w:rPr>
          <w:rFonts w:ascii="Times New Roman"/>
          <w:b w:val="false"/>
          <w:i w:val="false"/>
          <w:color w:val="000000"/>
          <w:sz w:val="28"/>
        </w:rPr>
        <w:t>
      12)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410"/>
    <w:bookmarkStart w:name="z443" w:id="411"/>
    <w:p>
      <w:pPr>
        <w:spacing w:after="0"/>
        <w:ind w:left="0"/>
        <w:jc w:val="both"/>
      </w:pPr>
      <w:r>
        <w:rPr>
          <w:rFonts w:ascii="Times New Roman"/>
          <w:b w:val="false"/>
          <w:i w:val="false"/>
          <w:color w:val="000000"/>
          <w:sz w:val="28"/>
        </w:rPr>
        <w:t>
      13) жеке құрамды даярлауды, қайта даярлауды және олардың біліктіліктерін арттыруды қамтамасыз етеді;</w:t>
      </w:r>
    </w:p>
    <w:bookmarkEnd w:id="411"/>
    <w:bookmarkStart w:name="z444" w:id="412"/>
    <w:p>
      <w:pPr>
        <w:spacing w:after="0"/>
        <w:ind w:left="0"/>
        <w:jc w:val="both"/>
      </w:pPr>
      <w:r>
        <w:rPr>
          <w:rFonts w:ascii="Times New Roman"/>
          <w:b w:val="false"/>
          <w:i w:val="false"/>
          <w:color w:val="000000"/>
          <w:sz w:val="28"/>
        </w:rPr>
        <w:t>
      14)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412"/>
    <w:bookmarkStart w:name="z445" w:id="413"/>
    <w:p>
      <w:pPr>
        <w:spacing w:after="0"/>
        <w:ind w:left="0"/>
        <w:jc w:val="both"/>
      </w:pPr>
      <w:r>
        <w:rPr>
          <w:rFonts w:ascii="Times New Roman"/>
          <w:b w:val="false"/>
          <w:i w:val="false"/>
          <w:color w:val="000000"/>
          <w:sz w:val="28"/>
        </w:rPr>
        <w:t>
      15)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413"/>
    <w:bookmarkStart w:name="z446" w:id="414"/>
    <w:p>
      <w:pPr>
        <w:spacing w:after="0"/>
        <w:ind w:left="0"/>
        <w:jc w:val="both"/>
      </w:pPr>
      <w:r>
        <w:rPr>
          <w:rFonts w:ascii="Times New Roman"/>
          <w:b w:val="false"/>
          <w:i w:val="false"/>
          <w:color w:val="000000"/>
          <w:sz w:val="28"/>
        </w:rPr>
        <w:t>
      16)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414"/>
    <w:bookmarkStart w:name="z447" w:id="415"/>
    <w:p>
      <w:pPr>
        <w:spacing w:after="0"/>
        <w:ind w:left="0"/>
        <w:jc w:val="both"/>
      </w:pPr>
      <w:r>
        <w:rPr>
          <w:rFonts w:ascii="Times New Roman"/>
          <w:b w:val="false"/>
          <w:i w:val="false"/>
          <w:color w:val="000000"/>
          <w:sz w:val="28"/>
        </w:rPr>
        <w:t>
      17)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415"/>
    <w:bookmarkStart w:name="z448" w:id="416"/>
    <w:p>
      <w:pPr>
        <w:spacing w:after="0"/>
        <w:ind w:left="0"/>
        <w:jc w:val="both"/>
      </w:pPr>
      <w:r>
        <w:rPr>
          <w:rFonts w:ascii="Times New Roman"/>
          <w:b w:val="false"/>
          <w:i w:val="false"/>
          <w:color w:val="000000"/>
          <w:sz w:val="28"/>
        </w:rPr>
        <w:t>
      18)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416"/>
    <w:bookmarkStart w:name="z449" w:id="417"/>
    <w:p>
      <w:pPr>
        <w:spacing w:after="0"/>
        <w:ind w:left="0"/>
        <w:jc w:val="both"/>
      </w:pPr>
      <w:r>
        <w:rPr>
          <w:rFonts w:ascii="Times New Roman"/>
          <w:b w:val="false"/>
          <w:i w:val="false"/>
          <w:color w:val="000000"/>
          <w:sz w:val="28"/>
        </w:rPr>
        <w:t>
      19)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417"/>
    <w:bookmarkStart w:name="z450" w:id="418"/>
    <w:p>
      <w:pPr>
        <w:spacing w:after="0"/>
        <w:ind w:left="0"/>
        <w:jc w:val="both"/>
      </w:pPr>
      <w:r>
        <w:rPr>
          <w:rFonts w:ascii="Times New Roman"/>
          <w:b w:val="false"/>
          <w:i w:val="false"/>
          <w:color w:val="000000"/>
          <w:sz w:val="28"/>
        </w:rPr>
        <w:t>
      20)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418"/>
    <w:bookmarkStart w:name="z451" w:id="419"/>
    <w:p>
      <w:pPr>
        <w:spacing w:after="0"/>
        <w:ind w:left="0"/>
        <w:jc w:val="both"/>
      </w:pPr>
      <w:r>
        <w:rPr>
          <w:rFonts w:ascii="Times New Roman"/>
          <w:b w:val="false"/>
          <w:i w:val="false"/>
          <w:color w:val="000000"/>
          <w:sz w:val="28"/>
        </w:rPr>
        <w:t>
      21)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419"/>
    <w:bookmarkStart w:name="z452" w:id="420"/>
    <w:p>
      <w:pPr>
        <w:spacing w:after="0"/>
        <w:ind w:left="0"/>
        <w:jc w:val="both"/>
      </w:pPr>
      <w:r>
        <w:rPr>
          <w:rFonts w:ascii="Times New Roman"/>
          <w:b w:val="false"/>
          <w:i w:val="false"/>
          <w:color w:val="000000"/>
          <w:sz w:val="28"/>
        </w:rPr>
        <w:t>
      22) күштер мен құралдарды тарту тәртібін айқындайды, өртке қарсы қызмет гарнизоны бөлімшелерінің шығу кестесін әзірлейді;</w:t>
      </w:r>
    </w:p>
    <w:bookmarkEnd w:id="420"/>
    <w:bookmarkStart w:name="z453" w:id="421"/>
    <w:p>
      <w:pPr>
        <w:spacing w:after="0"/>
        <w:ind w:left="0"/>
        <w:jc w:val="both"/>
      </w:pPr>
      <w:r>
        <w:rPr>
          <w:rFonts w:ascii="Times New Roman"/>
          <w:b w:val="false"/>
          <w:i w:val="false"/>
          <w:color w:val="000000"/>
          <w:sz w:val="28"/>
        </w:rPr>
        <w:t>
      23) ауылдық жерлерде өрттерді сөндіруге күштер мен құралдарды тарту жоспарларын әзірлеуге бақылауды жүзеге асырады;</w:t>
      </w:r>
    </w:p>
    <w:bookmarkEnd w:id="421"/>
    <w:bookmarkStart w:name="z454" w:id="422"/>
    <w:p>
      <w:pPr>
        <w:spacing w:after="0"/>
        <w:ind w:left="0"/>
        <w:jc w:val="both"/>
      </w:pPr>
      <w:r>
        <w:rPr>
          <w:rFonts w:ascii="Times New Roman"/>
          <w:b w:val="false"/>
          <w:i w:val="false"/>
          <w:color w:val="000000"/>
          <w:sz w:val="28"/>
        </w:rPr>
        <w:t>
      24)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422"/>
    <w:bookmarkStart w:name="z455" w:id="423"/>
    <w:p>
      <w:pPr>
        <w:spacing w:after="0"/>
        <w:ind w:left="0"/>
        <w:jc w:val="both"/>
      </w:pPr>
      <w:r>
        <w:rPr>
          <w:rFonts w:ascii="Times New Roman"/>
          <w:b w:val="false"/>
          <w:i w:val="false"/>
          <w:color w:val="000000"/>
          <w:sz w:val="28"/>
        </w:rPr>
        <w:t>
      25) жергілікті атқарушы органдарға мемлекеттік өртке қарсы қызмет бөлімшелері жоқ елді мекендерде өрт сөндіру бекеттерін құруға және олардың одан әрі жұмыс істеуіне жәрдем көрсетеді;</w:t>
      </w:r>
    </w:p>
    <w:bookmarkEnd w:id="423"/>
    <w:bookmarkStart w:name="z456" w:id="424"/>
    <w:p>
      <w:pPr>
        <w:spacing w:after="0"/>
        <w:ind w:left="0"/>
        <w:jc w:val="both"/>
      </w:pPr>
      <w:r>
        <w:rPr>
          <w:rFonts w:ascii="Times New Roman"/>
          <w:b w:val="false"/>
          <w:i w:val="false"/>
          <w:color w:val="000000"/>
          <w:sz w:val="28"/>
        </w:rPr>
        <w:t>
      26) Қызметтің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Департаментке ұсыныстар береді;</w:t>
      </w:r>
    </w:p>
    <w:bookmarkEnd w:id="424"/>
    <w:bookmarkStart w:name="z457" w:id="425"/>
    <w:p>
      <w:pPr>
        <w:spacing w:after="0"/>
        <w:ind w:left="0"/>
        <w:jc w:val="both"/>
      </w:pPr>
      <w:r>
        <w:rPr>
          <w:rFonts w:ascii="Times New Roman"/>
          <w:b w:val="false"/>
          <w:i w:val="false"/>
          <w:color w:val="000000"/>
          <w:sz w:val="28"/>
        </w:rPr>
        <w:t>
      27) Қызметтің бірыңғай кадр саясатын жүргізеді;</w:t>
      </w:r>
    </w:p>
    <w:bookmarkEnd w:id="425"/>
    <w:bookmarkStart w:name="z458" w:id="426"/>
    <w:p>
      <w:pPr>
        <w:spacing w:after="0"/>
        <w:ind w:left="0"/>
        <w:jc w:val="both"/>
      </w:pPr>
      <w:r>
        <w:rPr>
          <w:rFonts w:ascii="Times New Roman"/>
          <w:b w:val="false"/>
          <w:i w:val="false"/>
          <w:color w:val="000000"/>
          <w:sz w:val="28"/>
        </w:rPr>
        <w:t>
      28) Қызметтің қызметін ақпараттық-талдау, ұйымдық-құқықтық, жұмылдыру, материалдық-техникалық және қаржымен қамтамасыз етуді ұйымдастырады;</w:t>
      </w:r>
    </w:p>
    <w:bookmarkEnd w:id="426"/>
    <w:bookmarkStart w:name="z459" w:id="427"/>
    <w:p>
      <w:pPr>
        <w:spacing w:after="0"/>
        <w:ind w:left="0"/>
        <w:jc w:val="both"/>
      </w:pPr>
      <w:r>
        <w:rPr>
          <w:rFonts w:ascii="Times New Roman"/>
          <w:b w:val="false"/>
          <w:i w:val="false"/>
          <w:color w:val="000000"/>
          <w:sz w:val="28"/>
        </w:rPr>
        <w:t>
      29) Қызметтің аттестаттау және конкурстық комиссиясының жұмысына жалпы басшылықты жүзеге асырады;</w:t>
      </w:r>
    </w:p>
    <w:bookmarkEnd w:id="427"/>
    <w:bookmarkStart w:name="z460" w:id="428"/>
    <w:p>
      <w:pPr>
        <w:spacing w:after="0"/>
        <w:ind w:left="0"/>
        <w:jc w:val="both"/>
      </w:pPr>
      <w:r>
        <w:rPr>
          <w:rFonts w:ascii="Times New Roman"/>
          <w:b w:val="false"/>
          <w:i w:val="false"/>
          <w:color w:val="000000"/>
          <w:sz w:val="28"/>
        </w:rPr>
        <w:t>
      30)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428"/>
    <w:bookmarkStart w:name="z461" w:id="429"/>
    <w:p>
      <w:pPr>
        <w:spacing w:after="0"/>
        <w:ind w:left="0"/>
        <w:jc w:val="both"/>
      </w:pPr>
      <w:r>
        <w:rPr>
          <w:rFonts w:ascii="Times New Roman"/>
          <w:b w:val="false"/>
          <w:i w:val="false"/>
          <w:color w:val="000000"/>
          <w:sz w:val="28"/>
        </w:rPr>
        <w:t>
      31) Департамент, Комитет және Министрлік бекіткен нысанға сәйкес есептілікті уақтылы жасауды қамтамасыз етеді;</w:t>
      </w:r>
    </w:p>
    <w:bookmarkEnd w:id="429"/>
    <w:bookmarkStart w:name="z462" w:id="430"/>
    <w:p>
      <w:pPr>
        <w:spacing w:after="0"/>
        <w:ind w:left="0"/>
        <w:jc w:val="both"/>
      </w:pPr>
      <w:r>
        <w:rPr>
          <w:rFonts w:ascii="Times New Roman"/>
          <w:b w:val="false"/>
          <w:i w:val="false"/>
          <w:color w:val="000000"/>
          <w:sz w:val="28"/>
        </w:rPr>
        <w:t>
      32) жеке және заңды тұлғалардың өтініштерін уақтылы қарауды қамтамасыз етеді;</w:t>
      </w:r>
    </w:p>
    <w:bookmarkEnd w:id="430"/>
    <w:bookmarkStart w:name="z463" w:id="431"/>
    <w:p>
      <w:pPr>
        <w:spacing w:after="0"/>
        <w:ind w:left="0"/>
        <w:jc w:val="both"/>
      </w:pPr>
      <w:r>
        <w:rPr>
          <w:rFonts w:ascii="Times New Roman"/>
          <w:b w:val="false"/>
          <w:i w:val="false"/>
          <w:color w:val="000000"/>
          <w:sz w:val="28"/>
        </w:rPr>
        <w:t>
      33)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431"/>
    <w:bookmarkStart w:name="z464" w:id="432"/>
    <w:p>
      <w:pPr>
        <w:spacing w:after="0"/>
        <w:ind w:left="0"/>
        <w:jc w:val="both"/>
      </w:pPr>
      <w:r>
        <w:rPr>
          <w:rFonts w:ascii="Times New Roman"/>
          <w:b w:val="false"/>
          <w:i w:val="false"/>
          <w:color w:val="000000"/>
          <w:sz w:val="28"/>
        </w:rPr>
        <w:t>
      34) азаматтық қорғау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432"/>
    <w:bookmarkStart w:name="z465" w:id="433"/>
    <w:p>
      <w:pPr>
        <w:spacing w:after="0"/>
        <w:ind w:left="0"/>
        <w:jc w:val="both"/>
      </w:pPr>
      <w:r>
        <w:rPr>
          <w:rFonts w:ascii="Times New Roman"/>
          <w:b w:val="false"/>
          <w:i w:val="false"/>
          <w:color w:val="000000"/>
          <w:sz w:val="28"/>
        </w:rPr>
        <w:t>
      35)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433"/>
    <w:bookmarkStart w:name="z466" w:id="434"/>
    <w:p>
      <w:pPr>
        <w:spacing w:after="0"/>
        <w:ind w:left="0"/>
        <w:jc w:val="both"/>
      </w:pPr>
      <w:r>
        <w:rPr>
          <w:rFonts w:ascii="Times New Roman"/>
          <w:b w:val="false"/>
          <w:i w:val="false"/>
          <w:color w:val="000000"/>
          <w:sz w:val="28"/>
        </w:rPr>
        <w:t>
      36)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434"/>
    <w:bookmarkStart w:name="z467" w:id="435"/>
    <w:p>
      <w:pPr>
        <w:spacing w:after="0"/>
        <w:ind w:left="0"/>
        <w:jc w:val="both"/>
      </w:pPr>
      <w:r>
        <w:rPr>
          <w:rFonts w:ascii="Times New Roman"/>
          <w:b w:val="false"/>
          <w:i w:val="false"/>
          <w:color w:val="000000"/>
          <w:sz w:val="28"/>
        </w:rPr>
        <w:t>
      37) ұжымда моральдық-психологиялық климатты ұстауға, бағынысты қызметкерлердің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435"/>
    <w:bookmarkStart w:name="z468" w:id="436"/>
    <w:p>
      <w:pPr>
        <w:spacing w:after="0"/>
        <w:ind w:left="0"/>
        <w:jc w:val="both"/>
      </w:pPr>
      <w:r>
        <w:rPr>
          <w:rFonts w:ascii="Times New Roman"/>
          <w:b w:val="false"/>
          <w:i w:val="false"/>
          <w:color w:val="000000"/>
          <w:sz w:val="28"/>
        </w:rPr>
        <w:t>
      38)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436"/>
    <w:bookmarkStart w:name="z469" w:id="437"/>
    <w:p>
      <w:pPr>
        <w:spacing w:after="0"/>
        <w:ind w:left="0"/>
        <w:jc w:val="both"/>
      </w:pPr>
      <w:r>
        <w:rPr>
          <w:rFonts w:ascii="Times New Roman"/>
          <w:b w:val="false"/>
          <w:i w:val="false"/>
          <w:color w:val="000000"/>
          <w:sz w:val="28"/>
        </w:rPr>
        <w:t>
      39) дәрігерге дейінгі және медициналық көмек көрсету бойынша қызметкерлерді даярлау және оқыту бойынша шаралар қабылдайды;</w:t>
      </w:r>
    </w:p>
    <w:bookmarkEnd w:id="437"/>
    <w:bookmarkStart w:name="z470" w:id="438"/>
    <w:p>
      <w:pPr>
        <w:spacing w:after="0"/>
        <w:ind w:left="0"/>
        <w:jc w:val="both"/>
      </w:pPr>
      <w:r>
        <w:rPr>
          <w:rFonts w:ascii="Times New Roman"/>
          <w:b w:val="false"/>
          <w:i w:val="false"/>
          <w:color w:val="000000"/>
          <w:sz w:val="28"/>
        </w:rPr>
        <w:t>
      40) Қазақстан Республикасы заңнамасымен, осы жарғымен және Министрлік жүктеген өзге де функцияларды жүзеге асырады.</w:t>
      </w:r>
    </w:p>
    <w:bookmarkEnd w:id="438"/>
    <w:bookmarkStart w:name="z471" w:id="439"/>
    <w:p>
      <w:pPr>
        <w:spacing w:after="0"/>
        <w:ind w:left="0"/>
        <w:jc w:val="left"/>
      </w:pPr>
      <w:r>
        <w:rPr>
          <w:rFonts w:ascii="Times New Roman"/>
          <w:b/>
          <w:i w:val="false"/>
          <w:color w:val="000000"/>
        </w:rPr>
        <w:t xml:space="preserve"> 5-тарау. Қызметтің мүлкінің құрылу тәртібі</w:t>
      </w:r>
    </w:p>
    <w:bookmarkEnd w:id="439"/>
    <w:bookmarkStart w:name="z472" w:id="440"/>
    <w:p>
      <w:pPr>
        <w:spacing w:after="0"/>
        <w:ind w:left="0"/>
        <w:jc w:val="both"/>
      </w:pPr>
      <w:r>
        <w:rPr>
          <w:rFonts w:ascii="Times New Roman"/>
          <w:b w:val="false"/>
          <w:i w:val="false"/>
          <w:color w:val="000000"/>
          <w:sz w:val="28"/>
        </w:rPr>
        <w:t>
      25. Қызмет мүлкін құны оның теңгерімінде айқындалатын заңды тұлғаның активтері құрайды. Қызмет мүлкі:</w:t>
      </w:r>
    </w:p>
    <w:bookmarkEnd w:id="440"/>
    <w:bookmarkStart w:name="z473" w:id="441"/>
    <w:p>
      <w:pPr>
        <w:spacing w:after="0"/>
        <w:ind w:left="0"/>
        <w:jc w:val="both"/>
      </w:pPr>
      <w:r>
        <w:rPr>
          <w:rFonts w:ascii="Times New Roman"/>
          <w:b w:val="false"/>
          <w:i w:val="false"/>
          <w:color w:val="000000"/>
          <w:sz w:val="28"/>
        </w:rPr>
        <w:t>
      1) оған меншік иесі берген мүлік;</w:t>
      </w:r>
    </w:p>
    <w:bookmarkEnd w:id="441"/>
    <w:bookmarkStart w:name="z474" w:id="44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құралады.</w:t>
      </w:r>
    </w:p>
    <w:bookmarkEnd w:id="442"/>
    <w:bookmarkStart w:name="z475" w:id="443"/>
    <w:p>
      <w:pPr>
        <w:spacing w:after="0"/>
        <w:ind w:left="0"/>
        <w:jc w:val="both"/>
      </w:pPr>
      <w:r>
        <w:rPr>
          <w:rFonts w:ascii="Times New Roman"/>
          <w:b w:val="false"/>
          <w:i w:val="false"/>
          <w:color w:val="000000"/>
          <w:sz w:val="28"/>
        </w:rPr>
        <w:t>
      26.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43"/>
    <w:bookmarkStart w:name="z476" w:id="444"/>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Қызметтің қызметі Министрліктің бюджетінен қаржыландырады.</w:t>
      </w:r>
    </w:p>
    <w:bookmarkEnd w:id="444"/>
    <w:bookmarkStart w:name="z477" w:id="445"/>
    <w:p>
      <w:pPr>
        <w:spacing w:after="0"/>
        <w:ind w:left="0"/>
        <w:jc w:val="both"/>
      </w:pPr>
      <w:r>
        <w:rPr>
          <w:rFonts w:ascii="Times New Roman"/>
          <w:b w:val="false"/>
          <w:i w:val="false"/>
          <w:color w:val="000000"/>
          <w:sz w:val="28"/>
        </w:rPr>
        <w:t>
      28. Қызмет бухгалтерлік есеп жүргізеді және Қазақстан Республикасының заңнамасына сәйкес есептілік ұсынады.</w:t>
      </w:r>
    </w:p>
    <w:bookmarkEnd w:id="445"/>
    <w:bookmarkStart w:name="z478" w:id="446"/>
    <w:p>
      <w:pPr>
        <w:spacing w:after="0"/>
        <w:ind w:left="0"/>
        <w:jc w:val="both"/>
      </w:pPr>
      <w:r>
        <w:rPr>
          <w:rFonts w:ascii="Times New Roman"/>
          <w:b w:val="false"/>
          <w:i w:val="false"/>
          <w:color w:val="000000"/>
          <w:sz w:val="28"/>
        </w:rPr>
        <w:t>
      29. Қызметтің қаржылық-шаруашылық қызметін тексеруді және ревизияны Қазақстан Республикасы заңнамасында белгіленген тәртіппен Министрлік жүзеге асырады.</w:t>
      </w:r>
    </w:p>
    <w:bookmarkEnd w:id="446"/>
    <w:bookmarkStart w:name="z479" w:id="447"/>
    <w:p>
      <w:pPr>
        <w:spacing w:after="0"/>
        <w:ind w:left="0"/>
        <w:jc w:val="left"/>
      </w:pPr>
      <w:r>
        <w:rPr>
          <w:rFonts w:ascii="Times New Roman"/>
          <w:b/>
          <w:i w:val="false"/>
          <w:color w:val="000000"/>
        </w:rPr>
        <w:t xml:space="preserve"> 6-тарау. Қызметтің жұмыс тәртібі</w:t>
      </w:r>
    </w:p>
    <w:bookmarkEnd w:id="447"/>
    <w:bookmarkStart w:name="z480" w:id="448"/>
    <w:p>
      <w:pPr>
        <w:spacing w:after="0"/>
        <w:ind w:left="0"/>
        <w:jc w:val="both"/>
      </w:pPr>
      <w:r>
        <w:rPr>
          <w:rFonts w:ascii="Times New Roman"/>
          <w:b w:val="false"/>
          <w:i w:val="false"/>
          <w:color w:val="000000"/>
          <w:sz w:val="28"/>
        </w:rPr>
        <w:t>
      30. Қызметтің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448"/>
    <w:bookmarkStart w:name="z481" w:id="449"/>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449"/>
    <w:bookmarkStart w:name="z482" w:id="450"/>
    <w:p>
      <w:pPr>
        <w:spacing w:after="0"/>
        <w:ind w:left="0"/>
        <w:jc w:val="both"/>
      </w:pPr>
      <w:r>
        <w:rPr>
          <w:rFonts w:ascii="Times New Roman"/>
          <w:b w:val="false"/>
          <w:i w:val="false"/>
          <w:color w:val="000000"/>
          <w:sz w:val="28"/>
        </w:rPr>
        <w:t>
      31. Қызметтің құрылтай құжаттарына өзгерістер мен толықтырулар енгізу Министрліктің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Заңға сәйкес аймақты тіркеу органдарында тіркеледі.</w:t>
      </w:r>
    </w:p>
    <w:bookmarkEnd w:id="450"/>
    <w:bookmarkStart w:name="z483" w:id="45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51"/>
    <w:bookmarkStart w:name="z484" w:id="452"/>
    <w:p>
      <w:pPr>
        <w:spacing w:after="0"/>
        <w:ind w:left="0"/>
        <w:jc w:val="both"/>
      </w:pPr>
      <w:r>
        <w:rPr>
          <w:rFonts w:ascii="Times New Roman"/>
          <w:b w:val="false"/>
          <w:i w:val="false"/>
          <w:color w:val="000000"/>
          <w:sz w:val="28"/>
        </w:rPr>
        <w:t>
      32. Қызметті қайта ұйымдастыру және тарату Қазақстан Республикасының заңнамасына сәйкес жүзеге асырылады.</w:t>
      </w:r>
    </w:p>
    <w:bookmarkEnd w:id="4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