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5a4d" w14:textId="e1b5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14 шiлдедегi № 266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5-1) тармақшамен толықтырылсын:</w:t>
      </w:r>
    </w:p>
    <w:bookmarkEnd w:id="1"/>
    <w:bookmarkStart w:name="z5" w:id="2"/>
    <w:p>
      <w:pPr>
        <w:spacing w:after="0"/>
        <w:ind w:left="0"/>
        <w:jc w:val="both"/>
      </w:pPr>
      <w:r>
        <w:rPr>
          <w:rFonts w:ascii="Times New Roman"/>
          <w:b w:val="false"/>
          <w:i w:val="false"/>
          <w:color w:val="000000"/>
          <w:sz w:val="28"/>
        </w:rPr>
        <w:t>
      "5-1) осы бұйрыққа 5-1-қосымшаға сәйкес Қазақстан Республикасы Төтенше жағдайлар министрлігі Абай облысының төтенше жағдайлар департаменті туралы ереже;";</w:t>
      </w:r>
    </w:p>
    <w:bookmarkEnd w:id="2"/>
    <w:bookmarkStart w:name="z6" w:id="3"/>
    <w:p>
      <w:pPr>
        <w:spacing w:after="0"/>
        <w:ind w:left="0"/>
        <w:jc w:val="both"/>
      </w:pPr>
      <w:r>
        <w:rPr>
          <w:rFonts w:ascii="Times New Roman"/>
          <w:b w:val="false"/>
          <w:i w:val="false"/>
          <w:color w:val="000000"/>
          <w:sz w:val="28"/>
        </w:rPr>
        <w:t>
      мынадай мазмұндағы 12-1) тармақшамен толықтырылсын:</w:t>
      </w:r>
    </w:p>
    <w:bookmarkEnd w:id="3"/>
    <w:bookmarkStart w:name="z7" w:id="4"/>
    <w:p>
      <w:pPr>
        <w:spacing w:after="0"/>
        <w:ind w:left="0"/>
        <w:jc w:val="both"/>
      </w:pPr>
      <w:r>
        <w:rPr>
          <w:rFonts w:ascii="Times New Roman"/>
          <w:b w:val="false"/>
          <w:i w:val="false"/>
          <w:color w:val="000000"/>
          <w:sz w:val="28"/>
        </w:rPr>
        <w:t>
      "12-1) осы бұйрыққа 12-1-қосымшаға сәйкес Қазақстан Республикасы Төтенше жағдайлар министрлігі Жетісу облысының төтенше жағдайлар департаменті туралы ереже;";</w:t>
      </w:r>
    </w:p>
    <w:bookmarkEnd w:id="4"/>
    <w:bookmarkStart w:name="z8" w:id="5"/>
    <w:p>
      <w:pPr>
        <w:spacing w:after="0"/>
        <w:ind w:left="0"/>
        <w:jc w:val="both"/>
      </w:pPr>
      <w:r>
        <w:rPr>
          <w:rFonts w:ascii="Times New Roman"/>
          <w:b w:val="false"/>
          <w:i w:val="false"/>
          <w:color w:val="000000"/>
          <w:sz w:val="28"/>
        </w:rPr>
        <w:t>
      мынадай мазмұндағы 21-1) тармақшамен толықтырылсын:</w:t>
      </w:r>
    </w:p>
    <w:bookmarkEnd w:id="5"/>
    <w:bookmarkStart w:name="z9" w:id="6"/>
    <w:p>
      <w:pPr>
        <w:spacing w:after="0"/>
        <w:ind w:left="0"/>
        <w:jc w:val="both"/>
      </w:pPr>
      <w:r>
        <w:rPr>
          <w:rFonts w:ascii="Times New Roman"/>
          <w:b w:val="false"/>
          <w:i w:val="false"/>
          <w:color w:val="000000"/>
          <w:sz w:val="28"/>
        </w:rPr>
        <w:t>
      "21-1) осы бұйрыққа 21-1-қосымшаға сәйкес Қазақстан Республикасы Төтенше жағдайлар министрлігі Ұлытау облысының төтенше жағдайлар департаменті туралы ереже;";</w:t>
      </w:r>
    </w:p>
    <w:bookmarkEnd w:id="6"/>
    <w:bookmarkStart w:name="z10" w:id="7"/>
    <w:p>
      <w:pPr>
        <w:spacing w:after="0"/>
        <w:ind w:left="0"/>
        <w:jc w:val="both"/>
      </w:pPr>
      <w:r>
        <w:rPr>
          <w:rFonts w:ascii="Times New Roman"/>
          <w:b w:val="false"/>
          <w:i w:val="false"/>
          <w:color w:val="000000"/>
          <w:sz w:val="28"/>
        </w:rPr>
        <w:t>
      мынадай мазмұндағы 24-1) тармақшамен толықтырылсын:</w:t>
      </w:r>
    </w:p>
    <w:bookmarkEnd w:id="7"/>
    <w:bookmarkStart w:name="z11" w:id="8"/>
    <w:p>
      <w:pPr>
        <w:spacing w:after="0"/>
        <w:ind w:left="0"/>
        <w:jc w:val="both"/>
      </w:pPr>
      <w:r>
        <w:rPr>
          <w:rFonts w:ascii="Times New Roman"/>
          <w:b w:val="false"/>
          <w:i w:val="false"/>
          <w:color w:val="000000"/>
          <w:sz w:val="28"/>
        </w:rPr>
        <w:t>
      "24-1) осы бұйрыққа 24-1-қосымшаға сәйкес Қазақстан Республикасы Төтенше жағдайлар министрлігі Өнеркәсіптік қауіпсіздік комитетінің Абай облысы бойынша департаменті туралы ереже;";</w:t>
      </w:r>
    </w:p>
    <w:bookmarkEnd w:id="8"/>
    <w:bookmarkStart w:name="z12" w:id="9"/>
    <w:p>
      <w:pPr>
        <w:spacing w:after="0"/>
        <w:ind w:left="0"/>
        <w:jc w:val="both"/>
      </w:pPr>
      <w:r>
        <w:rPr>
          <w:rFonts w:ascii="Times New Roman"/>
          <w:b w:val="false"/>
          <w:i w:val="false"/>
          <w:color w:val="000000"/>
          <w:sz w:val="28"/>
        </w:rPr>
        <w:t>
      мынадай мазмұндағы 30-1) тармақшамен толықтырылсын:</w:t>
      </w:r>
    </w:p>
    <w:bookmarkEnd w:id="9"/>
    <w:bookmarkStart w:name="z13" w:id="10"/>
    <w:p>
      <w:pPr>
        <w:spacing w:after="0"/>
        <w:ind w:left="0"/>
        <w:jc w:val="both"/>
      </w:pPr>
      <w:r>
        <w:rPr>
          <w:rFonts w:ascii="Times New Roman"/>
          <w:b w:val="false"/>
          <w:i w:val="false"/>
          <w:color w:val="000000"/>
          <w:sz w:val="28"/>
        </w:rPr>
        <w:t>
      "30-1) осы бұйрыққа 30-1-қосымшаға сәйкес Қазақстан Республикасы Төтенше жағдайлар министрлігі Өнеркәсіптік қауіпсіздік комитетінің Жетісу облысы бойынша департаменті туралы ереже;";</w:t>
      </w:r>
    </w:p>
    <w:bookmarkEnd w:id="10"/>
    <w:bookmarkStart w:name="z14" w:id="11"/>
    <w:p>
      <w:pPr>
        <w:spacing w:after="0"/>
        <w:ind w:left="0"/>
        <w:jc w:val="both"/>
      </w:pPr>
      <w:r>
        <w:rPr>
          <w:rFonts w:ascii="Times New Roman"/>
          <w:b w:val="false"/>
          <w:i w:val="false"/>
          <w:color w:val="000000"/>
          <w:sz w:val="28"/>
        </w:rPr>
        <w:t>
      мынадай мазмұндағы 38-1) тармақшамен толықтырылсын:</w:t>
      </w:r>
    </w:p>
    <w:bookmarkEnd w:id="11"/>
    <w:bookmarkStart w:name="z15" w:id="12"/>
    <w:p>
      <w:pPr>
        <w:spacing w:after="0"/>
        <w:ind w:left="0"/>
        <w:jc w:val="both"/>
      </w:pPr>
      <w:r>
        <w:rPr>
          <w:rFonts w:ascii="Times New Roman"/>
          <w:b w:val="false"/>
          <w:i w:val="false"/>
          <w:color w:val="000000"/>
          <w:sz w:val="28"/>
        </w:rPr>
        <w:t>
      "38-1) осы бұйрыққа 38-1-қосымшаға сәйкес Қазақстан Республикасы Төтенше жағдайлар министрлігі Өнеркәсіптік қауіпсіздік комитетінің Ұлытау облысы бойынша департаменті туралы ереже.";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"8. Заңды тұлғаның орналасқан жері: Қазақстан Республикасы, индексі 040800, Алматы облысы, Қонаев қаласы, 20 шағын ауданы, Комсомольский көшесі, құрылыс 1.";</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"8. Заңды тұлғаның орналасқан жері: Қазақстан Республикасы, индексі 161200, Түркістан облысы, Түркістан қаласы, Жаңа Қала шағын ауданы, 13-көше, 23-құрылыс.";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24-1-қосымшамен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"8. Заңды тұлғаның орналасқан жері: Қазақстан Республикасы, индексі 040800, Алматы облысы, Қонаев қаласы, 20 шағын ауданы, Комсомольский көшесі, құрылыс 1.";</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30-1-қосымшамен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38-1-қосымшамен толықтырылсын.</w:t>
      </w:r>
    </w:p>
    <w:bookmarkStart w:name="z31" w:id="16"/>
    <w:p>
      <w:pPr>
        <w:spacing w:after="0"/>
        <w:ind w:left="0"/>
        <w:jc w:val="both"/>
      </w:pPr>
      <w:r>
        <w:rPr>
          <w:rFonts w:ascii="Times New Roman"/>
          <w:b w:val="false"/>
          <w:i w:val="false"/>
          <w:color w:val="000000"/>
          <w:sz w:val="28"/>
        </w:rPr>
        <w:t>
      2. Қазақстан Республикасы Төтенше жағдайлар министрлігі Кадр саясаты департаменті заңнамада белгіленген тәртіппен:</w:t>
      </w:r>
    </w:p>
    <w:bookmarkEnd w:id="16"/>
    <w:bookmarkStart w:name="z32" w:id="17"/>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17"/>
    <w:bookmarkStart w:name="z33" w:id="1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18"/>
    <w:bookmarkStart w:name="z34" w:id="19"/>
    <w:p>
      <w:pPr>
        <w:spacing w:after="0"/>
        <w:ind w:left="0"/>
        <w:jc w:val="both"/>
      </w:pPr>
      <w:r>
        <w:rPr>
          <w:rFonts w:ascii="Times New Roman"/>
          <w:b w:val="false"/>
          <w:i w:val="false"/>
          <w:color w:val="000000"/>
          <w:sz w:val="28"/>
        </w:rPr>
        <w:t>
      3. Қазақстан Республикасы Төтенше жағдайлар министрлігі Абай, Жетісу, Ұлытау облыстарының төтенше жағдайлар департаменттерінің бастықтары, Өнеркәсіптік қауіпсіздік комитетінің департаменттері басшылары, Алматы және Түркістан облыстарының төтенше жағдайлар департаменттерінің бастықтары сеніп таспсырылған аумақтық органдардың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19"/>
    <w:bookmarkStart w:name="z35" w:id="20"/>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басшысына жүктелсін.</w:t>
      </w:r>
    </w:p>
    <w:bookmarkEnd w:id="20"/>
    <w:bookmarkStart w:name="z36" w:id="21"/>
    <w:p>
      <w:pPr>
        <w:spacing w:after="0"/>
        <w:ind w:left="0"/>
        <w:jc w:val="both"/>
      </w:pPr>
      <w:r>
        <w:rPr>
          <w:rFonts w:ascii="Times New Roman"/>
          <w:b w:val="false"/>
          <w:i w:val="false"/>
          <w:color w:val="000000"/>
          <w:sz w:val="28"/>
        </w:rPr>
        <w:t>
      5. Осы бұйрық қол қойған күннен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w:t>
            </w:r>
          </w:p>
          <w:p>
            <w:pPr>
              <w:spacing w:after="20"/>
              <w:ind w:left="20"/>
              <w:jc w:val="both"/>
            </w:pPr>
            <w:r>
              <w:rPr>
                <w:rFonts w:ascii="Times New Roman"/>
                <w:b w:val="false"/>
                <w:i/>
                <w:color w:val="000000"/>
                <w:sz w:val="20"/>
              </w:rPr>
              <w:t xml:space="preserve">министрі генерал-лейтенант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14 шiлдедегi</w:t>
            </w:r>
            <w:r>
              <w:br/>
            </w:r>
            <w:r>
              <w:rPr>
                <w:rFonts w:ascii="Times New Roman"/>
                <w:b w:val="false"/>
                <w:i w:val="false"/>
                <w:color w:val="000000"/>
                <w:sz w:val="20"/>
              </w:rPr>
              <w:t>№ 266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5-1-қосымша </w:t>
            </w:r>
          </w:p>
        </w:tc>
      </w:tr>
    </w:tbl>
    <w:bookmarkStart w:name="z39" w:id="22"/>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туралы ереже</w:t>
      </w:r>
    </w:p>
    <w:bookmarkEnd w:id="22"/>
    <w:bookmarkStart w:name="z40" w:id="23"/>
    <w:p>
      <w:pPr>
        <w:spacing w:after="0"/>
        <w:ind w:left="0"/>
        <w:jc w:val="left"/>
      </w:pPr>
      <w:r>
        <w:rPr>
          <w:rFonts w:ascii="Times New Roman"/>
          <w:b/>
          <w:i w:val="false"/>
          <w:color w:val="000000"/>
        </w:rPr>
        <w:t xml:space="preserve"> 1-тарау. Жалпы ережелер</w:t>
      </w:r>
    </w:p>
    <w:bookmarkEnd w:id="23"/>
    <w:bookmarkStart w:name="z41" w:id="24"/>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4"/>
    <w:bookmarkStart w:name="z42" w:id="2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5"/>
    <w:bookmarkStart w:name="z43" w:id="26"/>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6"/>
    <w:bookmarkStart w:name="z44" w:id="2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7"/>
    <w:bookmarkStart w:name="z45" w:id="28"/>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8"/>
    <w:bookmarkStart w:name="z46" w:id="2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9"/>
    <w:bookmarkStart w:name="z47" w:id="3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0"/>
    <w:bookmarkStart w:name="z48" w:id="31"/>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А.Қозбағаров көшесі, 38.</w:t>
      </w:r>
    </w:p>
    <w:bookmarkEnd w:id="31"/>
    <w:bookmarkStart w:name="z49" w:id="3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Абай облысының төтенше жағдайлар департаменті" мемлекеттік мекемесі.</w:t>
      </w:r>
    </w:p>
    <w:bookmarkEnd w:id="32"/>
    <w:bookmarkStart w:name="z50" w:id="3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3"/>
    <w:bookmarkStart w:name="z51" w:id="3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4"/>
    <w:bookmarkStart w:name="z52" w:id="3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Start w:name="z53" w:id="3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6"/>
    <w:bookmarkStart w:name="z54" w:id="37"/>
    <w:p>
      <w:pPr>
        <w:spacing w:after="0"/>
        <w:ind w:left="0"/>
        <w:jc w:val="both"/>
      </w:pPr>
      <w:r>
        <w:rPr>
          <w:rFonts w:ascii="Times New Roman"/>
          <w:b w:val="false"/>
          <w:i w:val="false"/>
          <w:color w:val="000000"/>
          <w:sz w:val="28"/>
        </w:rPr>
        <w:t>
      13. Мақсаттары:</w:t>
      </w:r>
    </w:p>
    <w:bookmarkEnd w:id="37"/>
    <w:bookmarkStart w:name="z55" w:id="3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8"/>
    <w:bookmarkStart w:name="z56" w:id="3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9"/>
    <w:bookmarkStart w:name="z57" w:id="4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40"/>
    <w:bookmarkStart w:name="z58" w:id="41"/>
    <w:p>
      <w:pPr>
        <w:spacing w:after="0"/>
        <w:ind w:left="0"/>
        <w:jc w:val="both"/>
      </w:pPr>
      <w:r>
        <w:rPr>
          <w:rFonts w:ascii="Times New Roman"/>
          <w:b w:val="false"/>
          <w:i w:val="false"/>
          <w:color w:val="000000"/>
          <w:sz w:val="28"/>
        </w:rPr>
        <w:t>
      4) өрттердің алдын алуды және сөндіруді ұйымдастыру.</w:t>
      </w:r>
    </w:p>
    <w:bookmarkEnd w:id="41"/>
    <w:bookmarkStart w:name="z59" w:id="42"/>
    <w:p>
      <w:pPr>
        <w:spacing w:after="0"/>
        <w:ind w:left="0"/>
        <w:jc w:val="both"/>
      </w:pPr>
      <w:r>
        <w:rPr>
          <w:rFonts w:ascii="Times New Roman"/>
          <w:b w:val="false"/>
          <w:i w:val="false"/>
          <w:color w:val="000000"/>
          <w:sz w:val="28"/>
        </w:rPr>
        <w:t>
      14. Құқықтары және міндеттері:</w:t>
      </w:r>
    </w:p>
    <w:bookmarkEnd w:id="42"/>
    <w:bookmarkStart w:name="z60" w:id="4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43"/>
    <w:bookmarkStart w:name="z61" w:id="4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4"/>
    <w:bookmarkStart w:name="z62" w:id="4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45"/>
    <w:bookmarkStart w:name="z63" w:id="4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46"/>
    <w:bookmarkStart w:name="z64" w:id="4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47"/>
    <w:bookmarkStart w:name="z65" w:id="4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8"/>
    <w:bookmarkStart w:name="z66" w:id="4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49"/>
    <w:bookmarkStart w:name="z67" w:id="5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0"/>
    <w:bookmarkStart w:name="z68" w:id="5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51"/>
    <w:bookmarkStart w:name="z69" w:id="52"/>
    <w:p>
      <w:pPr>
        <w:spacing w:after="0"/>
        <w:ind w:left="0"/>
        <w:jc w:val="both"/>
      </w:pPr>
      <w:r>
        <w:rPr>
          <w:rFonts w:ascii="Times New Roman"/>
          <w:b w:val="false"/>
          <w:i w:val="false"/>
          <w:color w:val="000000"/>
          <w:sz w:val="28"/>
        </w:rPr>
        <w:t>
      15. Функциялары:</w:t>
      </w:r>
    </w:p>
    <w:bookmarkEnd w:id="52"/>
    <w:bookmarkStart w:name="z70" w:id="5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53"/>
    <w:bookmarkStart w:name="z71" w:id="5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4"/>
    <w:bookmarkStart w:name="z72" w:id="5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5"/>
    <w:bookmarkStart w:name="z73" w:id="5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56"/>
    <w:bookmarkStart w:name="z74" w:id="57"/>
    <w:p>
      <w:pPr>
        <w:spacing w:after="0"/>
        <w:ind w:left="0"/>
        <w:jc w:val="both"/>
      </w:pPr>
      <w:r>
        <w:rPr>
          <w:rFonts w:ascii="Times New Roman"/>
          <w:b w:val="false"/>
          <w:i w:val="false"/>
          <w:color w:val="000000"/>
          <w:sz w:val="28"/>
        </w:rPr>
        <w:t>
      5) Департамент пен азаматтық қорғау органдары бөлімшелерінің жауынгерлік және жұмылдыру әзірлігін қамтамасыз ету;</w:t>
      </w:r>
    </w:p>
    <w:bookmarkEnd w:id="57"/>
    <w:bookmarkStart w:name="z75" w:id="5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8"/>
    <w:bookmarkStart w:name="z76" w:id="5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59"/>
    <w:bookmarkStart w:name="z77" w:id="6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60"/>
    <w:bookmarkStart w:name="z78" w:id="6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61"/>
    <w:bookmarkStart w:name="z79" w:id="6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62"/>
    <w:bookmarkStart w:name="z80" w:id="6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63"/>
    <w:bookmarkStart w:name="z81" w:id="6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64"/>
    <w:bookmarkStart w:name="z82" w:id="6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65"/>
    <w:bookmarkStart w:name="z83" w:id="6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66"/>
    <w:bookmarkStart w:name="z84" w:id="6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67"/>
    <w:bookmarkStart w:name="z85" w:id="6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68"/>
    <w:bookmarkStart w:name="z86" w:id="6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69"/>
    <w:bookmarkStart w:name="z87" w:id="7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70"/>
    <w:bookmarkStart w:name="z88" w:id="7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71"/>
    <w:bookmarkStart w:name="z89" w:id="7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72"/>
    <w:bookmarkStart w:name="z90" w:id="7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73"/>
    <w:bookmarkStart w:name="z91" w:id="7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74"/>
    <w:bookmarkStart w:name="z92" w:id="7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75"/>
    <w:bookmarkStart w:name="z93" w:id="7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6"/>
    <w:bookmarkStart w:name="z94" w:id="7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77"/>
    <w:bookmarkStart w:name="z95" w:id="7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78"/>
    <w:bookmarkStart w:name="z96" w:id="7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79"/>
    <w:bookmarkStart w:name="z97" w:id="8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80"/>
    <w:bookmarkStart w:name="z98" w:id="8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81"/>
    <w:bookmarkStart w:name="z99" w:id="8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82"/>
    <w:bookmarkStart w:name="z100" w:id="8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3"/>
    <w:bookmarkStart w:name="z101" w:id="8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84"/>
    <w:bookmarkStart w:name="z102" w:id="8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85"/>
    <w:bookmarkStart w:name="z103" w:id="8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86"/>
    <w:bookmarkStart w:name="z104" w:id="87"/>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жүзеге асыру;</w:t>
      </w:r>
    </w:p>
    <w:bookmarkEnd w:id="87"/>
    <w:bookmarkStart w:name="z105" w:id="8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8"/>
    <w:bookmarkStart w:name="z106" w:id="8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89"/>
    <w:bookmarkStart w:name="z107" w:id="90"/>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90"/>
    <w:bookmarkStart w:name="z108" w:id="9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91"/>
    <w:bookmarkStart w:name="z109" w:id="92"/>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 бақылауды жүзеге асыру;</w:t>
      </w:r>
    </w:p>
    <w:bookmarkEnd w:id="92"/>
    <w:bookmarkStart w:name="z110" w:id="93"/>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93"/>
    <w:bookmarkStart w:name="z111" w:id="94"/>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94"/>
    <w:bookmarkStart w:name="z112" w:id="95"/>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95"/>
    <w:bookmarkStart w:name="z113" w:id="96"/>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96"/>
    <w:bookmarkStart w:name="z114" w:id="97"/>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97"/>
    <w:bookmarkStart w:name="z115" w:id="98"/>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98"/>
    <w:bookmarkStart w:name="z116" w:id="99"/>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9"/>
    <w:bookmarkStart w:name="z117" w:id="100"/>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00"/>
    <w:bookmarkStart w:name="z118" w:id="101"/>
    <w:p>
      <w:pPr>
        <w:spacing w:after="0"/>
        <w:ind w:left="0"/>
        <w:jc w:val="both"/>
      </w:pPr>
      <w:r>
        <w:rPr>
          <w:rFonts w:ascii="Times New Roman"/>
          <w:b w:val="false"/>
          <w:i w:val="false"/>
          <w:color w:val="000000"/>
          <w:sz w:val="28"/>
        </w:rPr>
        <w:t>
      49) өз құзыреті шегінде терроризммен күрес жөніндегі аудандық штабтың жұмысына қатысу;</w:t>
      </w:r>
    </w:p>
    <w:bookmarkEnd w:id="101"/>
    <w:bookmarkStart w:name="z119" w:id="102"/>
    <w:p>
      <w:pPr>
        <w:spacing w:after="0"/>
        <w:ind w:left="0"/>
        <w:jc w:val="both"/>
      </w:pPr>
      <w:r>
        <w:rPr>
          <w:rFonts w:ascii="Times New Roman"/>
          <w:b w:val="false"/>
          <w:i w:val="false"/>
          <w:color w:val="000000"/>
          <w:sz w:val="28"/>
        </w:rPr>
        <w:t>
      50) өз құзыреті шегінде аудандық Терроризмге қарсы комиссияның жұмысына қатысу;</w:t>
      </w:r>
    </w:p>
    <w:bookmarkEnd w:id="102"/>
    <w:bookmarkStart w:name="z120" w:id="103"/>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03"/>
    <w:bookmarkStart w:name="z121" w:id="104"/>
    <w:p>
      <w:pPr>
        <w:spacing w:after="0"/>
        <w:ind w:left="0"/>
        <w:jc w:val="both"/>
      </w:pPr>
      <w:r>
        <w:rPr>
          <w:rFonts w:ascii="Times New Roman"/>
          <w:b w:val="false"/>
          <w:i w:val="false"/>
          <w:color w:val="000000"/>
          <w:sz w:val="28"/>
        </w:rPr>
        <w:t>
      52)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04"/>
    <w:bookmarkStart w:name="z122" w:id="105"/>
    <w:p>
      <w:pPr>
        <w:spacing w:after="0"/>
        <w:ind w:left="0"/>
        <w:jc w:val="both"/>
      </w:pPr>
      <w:r>
        <w:rPr>
          <w:rFonts w:ascii="Times New Roman"/>
          <w:b w:val="false"/>
          <w:i w:val="false"/>
          <w:color w:val="000000"/>
          <w:sz w:val="28"/>
        </w:rPr>
        <w:t>
      53)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05"/>
    <w:bookmarkStart w:name="z123" w:id="106"/>
    <w:p>
      <w:pPr>
        <w:spacing w:after="0"/>
        <w:ind w:left="0"/>
        <w:jc w:val="both"/>
      </w:pPr>
      <w:r>
        <w:rPr>
          <w:rFonts w:ascii="Times New Roman"/>
          <w:b w:val="false"/>
          <w:i w:val="false"/>
          <w:color w:val="000000"/>
          <w:sz w:val="28"/>
        </w:rPr>
        <w:t>
      54)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06"/>
    <w:bookmarkStart w:name="z124" w:id="107"/>
    <w:p>
      <w:pPr>
        <w:spacing w:after="0"/>
        <w:ind w:left="0"/>
        <w:jc w:val="both"/>
      </w:pPr>
      <w:r>
        <w:rPr>
          <w:rFonts w:ascii="Times New Roman"/>
          <w:b w:val="false"/>
          <w:i w:val="false"/>
          <w:color w:val="000000"/>
          <w:sz w:val="28"/>
        </w:rPr>
        <w:t>
      55)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07"/>
    <w:bookmarkStart w:name="z125" w:id="108"/>
    <w:p>
      <w:pPr>
        <w:spacing w:after="0"/>
        <w:ind w:left="0"/>
        <w:jc w:val="both"/>
      </w:pPr>
      <w:r>
        <w:rPr>
          <w:rFonts w:ascii="Times New Roman"/>
          <w:b w:val="false"/>
          <w:i w:val="false"/>
          <w:color w:val="000000"/>
          <w:sz w:val="28"/>
        </w:rPr>
        <w:t>
      56)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8"/>
    <w:bookmarkStart w:name="z126" w:id="10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09"/>
    <w:bookmarkStart w:name="z127" w:id="11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10"/>
    <w:bookmarkStart w:name="z128" w:id="11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қызметке тағайындалады және қызметтен босатылады.</w:t>
      </w:r>
    </w:p>
    <w:bookmarkEnd w:id="111"/>
    <w:bookmarkStart w:name="z129" w:id="11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12"/>
    <w:bookmarkStart w:name="z130" w:id="113"/>
    <w:p>
      <w:pPr>
        <w:spacing w:after="0"/>
        <w:ind w:left="0"/>
        <w:jc w:val="both"/>
      </w:pPr>
      <w:r>
        <w:rPr>
          <w:rFonts w:ascii="Times New Roman"/>
          <w:b w:val="false"/>
          <w:i w:val="false"/>
          <w:color w:val="000000"/>
          <w:sz w:val="28"/>
        </w:rPr>
        <w:t>
      19. Департамент бастығының өкілеттігі:</w:t>
      </w:r>
    </w:p>
    <w:bookmarkEnd w:id="113"/>
    <w:bookmarkStart w:name="z131" w:id="114"/>
    <w:p>
      <w:pPr>
        <w:spacing w:after="0"/>
        <w:ind w:left="0"/>
        <w:jc w:val="both"/>
      </w:pPr>
      <w:r>
        <w:rPr>
          <w:rFonts w:ascii="Times New Roman"/>
          <w:b w:val="false"/>
          <w:i w:val="false"/>
          <w:color w:val="000000"/>
          <w:sz w:val="28"/>
        </w:rPr>
        <w:t>
      1) Департамент атынан сенімхатсыз әрекет етеді;</w:t>
      </w:r>
    </w:p>
    <w:bookmarkEnd w:id="114"/>
    <w:bookmarkStart w:name="z132" w:id="11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15"/>
    <w:bookmarkStart w:name="z133" w:id="116"/>
    <w:p>
      <w:pPr>
        <w:spacing w:after="0"/>
        <w:ind w:left="0"/>
        <w:jc w:val="both"/>
      </w:pPr>
      <w:r>
        <w:rPr>
          <w:rFonts w:ascii="Times New Roman"/>
          <w:b w:val="false"/>
          <w:i w:val="false"/>
          <w:color w:val="000000"/>
          <w:sz w:val="28"/>
        </w:rPr>
        <w:t>
      3) Министрге Департаменттің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16"/>
    <w:bookmarkStart w:name="z134" w:id="117"/>
    <w:p>
      <w:pPr>
        <w:spacing w:after="0"/>
        <w:ind w:left="0"/>
        <w:jc w:val="both"/>
      </w:pPr>
      <w:r>
        <w:rPr>
          <w:rFonts w:ascii="Times New Roman"/>
          <w:b w:val="false"/>
          <w:i w:val="false"/>
          <w:color w:val="000000"/>
          <w:sz w:val="28"/>
        </w:rPr>
        <w:t>
      4) бірыңғай кадр саясатын іске асырады;</w:t>
      </w:r>
    </w:p>
    <w:bookmarkEnd w:id="117"/>
    <w:bookmarkStart w:name="z135" w:id="11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18"/>
    <w:bookmarkStart w:name="z136" w:id="11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19"/>
    <w:bookmarkStart w:name="z137" w:id="12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20"/>
    <w:bookmarkStart w:name="z138" w:id="12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21"/>
    <w:bookmarkStart w:name="z139" w:id="122"/>
    <w:p>
      <w:pPr>
        <w:spacing w:after="0"/>
        <w:ind w:left="0"/>
        <w:jc w:val="both"/>
      </w:pPr>
      <w:r>
        <w:rPr>
          <w:rFonts w:ascii="Times New Roman"/>
          <w:b w:val="false"/>
          <w:i w:val="false"/>
          <w:color w:val="000000"/>
          <w:sz w:val="28"/>
        </w:rPr>
        <w:t>
      9) Департамент атынан шарттар жасасады;</w:t>
      </w:r>
    </w:p>
    <w:bookmarkEnd w:id="122"/>
    <w:bookmarkStart w:name="z140" w:id="123"/>
    <w:p>
      <w:pPr>
        <w:spacing w:after="0"/>
        <w:ind w:left="0"/>
        <w:jc w:val="both"/>
      </w:pPr>
      <w:r>
        <w:rPr>
          <w:rFonts w:ascii="Times New Roman"/>
          <w:b w:val="false"/>
          <w:i w:val="false"/>
          <w:color w:val="000000"/>
          <w:sz w:val="28"/>
        </w:rPr>
        <w:t>
      10) Департамент атынан сенімхаттар береді;</w:t>
      </w:r>
    </w:p>
    <w:bookmarkEnd w:id="123"/>
    <w:bookmarkStart w:name="z141" w:id="124"/>
    <w:p>
      <w:pPr>
        <w:spacing w:after="0"/>
        <w:ind w:left="0"/>
        <w:jc w:val="both"/>
      </w:pPr>
      <w:r>
        <w:rPr>
          <w:rFonts w:ascii="Times New Roman"/>
          <w:b w:val="false"/>
          <w:i w:val="false"/>
          <w:color w:val="000000"/>
          <w:sz w:val="28"/>
        </w:rPr>
        <w:t>
      11) банк шоттарын ашады;</w:t>
      </w:r>
    </w:p>
    <w:bookmarkEnd w:id="124"/>
    <w:bookmarkStart w:name="z142" w:id="12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25"/>
    <w:bookmarkStart w:name="z143" w:id="12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26"/>
    <w:bookmarkStart w:name="z144" w:id="12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27"/>
    <w:bookmarkStart w:name="z145" w:id="128"/>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28"/>
    <w:bookmarkStart w:name="z146" w:id="129"/>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29"/>
    <w:bookmarkStart w:name="z147" w:id="130"/>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30"/>
    <w:bookmarkStart w:name="z148" w:id="131"/>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31"/>
    <w:bookmarkStart w:name="z149" w:id="132"/>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32"/>
    <w:bookmarkStart w:name="z150" w:id="133"/>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анықтайды;</w:t>
      </w:r>
    </w:p>
    <w:bookmarkEnd w:id="133"/>
    <w:bookmarkStart w:name="z151" w:id="134"/>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34"/>
    <w:bookmarkStart w:name="z152" w:id="135"/>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35"/>
    <w:bookmarkStart w:name="z153" w:id="136"/>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36"/>
    <w:bookmarkStart w:name="z154" w:id="137"/>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37"/>
    <w:bookmarkStart w:name="z155" w:id="138"/>
    <w:p>
      <w:pPr>
        <w:spacing w:after="0"/>
        <w:ind w:left="0"/>
        <w:jc w:val="both"/>
      </w:pPr>
      <w:r>
        <w:rPr>
          <w:rFonts w:ascii="Times New Roman"/>
          <w:b w:val="false"/>
          <w:i w:val="false"/>
          <w:color w:val="000000"/>
          <w:sz w:val="28"/>
        </w:rPr>
        <w:t>
      25) Департаменттің жыл сайынғы жұмыс жоспарын әзірлеуді және оны Министрлікке бекітуге ұсынуды қамтамасыз етеді;</w:t>
      </w:r>
    </w:p>
    <w:bookmarkEnd w:id="138"/>
    <w:bookmarkStart w:name="z156" w:id="139"/>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39"/>
    <w:bookmarkStart w:name="z157" w:id="140"/>
    <w:p>
      <w:pPr>
        <w:spacing w:after="0"/>
        <w:ind w:left="0"/>
        <w:jc w:val="both"/>
      </w:pPr>
      <w:r>
        <w:rPr>
          <w:rFonts w:ascii="Times New Roman"/>
          <w:b w:val="false"/>
          <w:i w:val="false"/>
          <w:color w:val="000000"/>
          <w:sz w:val="28"/>
        </w:rPr>
        <w:t>
      27) Қазақстан Республикасының заңнамасына сәйкес өзге де өкілеттіктерді жүзеге асырады.</w:t>
      </w:r>
    </w:p>
    <w:bookmarkEnd w:id="14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Start w:name="z158" w:id="14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1"/>
    <w:bookmarkStart w:name="z159" w:id="142"/>
    <w:p>
      <w:pPr>
        <w:spacing w:after="0"/>
        <w:ind w:left="0"/>
        <w:jc w:val="left"/>
      </w:pPr>
      <w:r>
        <w:rPr>
          <w:rFonts w:ascii="Times New Roman"/>
          <w:b/>
          <w:i w:val="false"/>
          <w:color w:val="000000"/>
        </w:rPr>
        <w:t xml:space="preserve"> 4-тарау. Департаменттің мүлкі</w:t>
      </w:r>
    </w:p>
    <w:bookmarkEnd w:id="142"/>
    <w:bookmarkStart w:name="z160" w:id="1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4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1" w:id="144"/>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44"/>
    <w:bookmarkStart w:name="z162" w:id="145"/>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
    <w:bookmarkStart w:name="z163" w:id="146"/>
    <w:p>
      <w:pPr>
        <w:spacing w:after="0"/>
        <w:ind w:left="0"/>
        <w:jc w:val="left"/>
      </w:pPr>
      <w:r>
        <w:rPr>
          <w:rFonts w:ascii="Times New Roman"/>
          <w:b/>
          <w:i w:val="false"/>
          <w:color w:val="000000"/>
        </w:rPr>
        <w:t xml:space="preserve"> 5-тарау. Департаментті қайта ұйымдастыру және тарату</w:t>
      </w:r>
    </w:p>
    <w:bookmarkEnd w:id="146"/>
    <w:bookmarkStart w:name="z164" w:id="1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2022 жылғы 14 шiлдедегi </w:t>
            </w:r>
            <w:r>
              <w:br/>
            </w:r>
            <w:r>
              <w:rPr>
                <w:rFonts w:ascii="Times New Roman"/>
                <w:b w:val="false"/>
                <w:i w:val="false"/>
                <w:color w:val="000000"/>
                <w:sz w:val="20"/>
              </w:rPr>
              <w:t>№ 266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12-1-қосымша </w:t>
            </w:r>
          </w:p>
        </w:tc>
      </w:tr>
    </w:tbl>
    <w:bookmarkStart w:name="z167" w:id="148"/>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туралы ереже</w:t>
      </w:r>
    </w:p>
    <w:bookmarkEnd w:id="148"/>
    <w:bookmarkStart w:name="z168" w:id="149"/>
    <w:p>
      <w:pPr>
        <w:spacing w:after="0"/>
        <w:ind w:left="0"/>
        <w:jc w:val="left"/>
      </w:pPr>
      <w:r>
        <w:rPr>
          <w:rFonts w:ascii="Times New Roman"/>
          <w:b/>
          <w:i w:val="false"/>
          <w:color w:val="000000"/>
        </w:rPr>
        <w:t xml:space="preserve"> 1-тарау. Жалпы ережелер</w:t>
      </w:r>
    </w:p>
    <w:bookmarkEnd w:id="149"/>
    <w:bookmarkStart w:name="z169" w:id="150"/>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50"/>
    <w:bookmarkStart w:name="z170" w:id="15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51"/>
    <w:bookmarkStart w:name="z171" w:id="152"/>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52"/>
    <w:bookmarkStart w:name="z172" w:id="15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3"/>
    <w:bookmarkStart w:name="z173" w:id="154"/>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54"/>
    <w:bookmarkStart w:name="z174" w:id="15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5"/>
    <w:bookmarkStart w:name="z175" w:id="15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56"/>
    <w:bookmarkStart w:name="z176" w:id="157"/>
    <w:p>
      <w:pPr>
        <w:spacing w:after="0"/>
        <w:ind w:left="0"/>
        <w:jc w:val="both"/>
      </w:pPr>
      <w:r>
        <w:rPr>
          <w:rFonts w:ascii="Times New Roman"/>
          <w:b w:val="false"/>
          <w:i w:val="false"/>
          <w:color w:val="000000"/>
          <w:sz w:val="28"/>
        </w:rPr>
        <w:t>
      8. Заңды тұлғаның орналасқан жері: Қазақстан Республикасы, индексі 040000, Жетісу облысы, Талдықорған қаласы, Ш. Уәлиханов көшесі, үй 179.</w:t>
      </w:r>
    </w:p>
    <w:bookmarkEnd w:id="157"/>
    <w:bookmarkStart w:name="z177" w:id="15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Жетісу облысының төтенше жағдайлар департаменті" мемлекеттік мекемесі.</w:t>
      </w:r>
    </w:p>
    <w:bookmarkEnd w:id="158"/>
    <w:bookmarkStart w:name="z178" w:id="159"/>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59"/>
    <w:bookmarkStart w:name="z179" w:id="16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0"/>
    <w:bookmarkStart w:name="z180" w:id="16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6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Start w:name="z181" w:id="16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2"/>
    <w:bookmarkStart w:name="z182" w:id="163"/>
    <w:p>
      <w:pPr>
        <w:spacing w:after="0"/>
        <w:ind w:left="0"/>
        <w:jc w:val="both"/>
      </w:pPr>
      <w:r>
        <w:rPr>
          <w:rFonts w:ascii="Times New Roman"/>
          <w:b w:val="false"/>
          <w:i w:val="false"/>
          <w:color w:val="000000"/>
          <w:sz w:val="28"/>
        </w:rPr>
        <w:t>
      13. Мақсаттары:</w:t>
      </w:r>
    </w:p>
    <w:bookmarkEnd w:id="163"/>
    <w:bookmarkStart w:name="z183" w:id="16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64"/>
    <w:bookmarkStart w:name="z184" w:id="16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65"/>
    <w:bookmarkStart w:name="z185" w:id="166"/>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66"/>
    <w:bookmarkStart w:name="z186" w:id="167"/>
    <w:p>
      <w:pPr>
        <w:spacing w:after="0"/>
        <w:ind w:left="0"/>
        <w:jc w:val="both"/>
      </w:pPr>
      <w:r>
        <w:rPr>
          <w:rFonts w:ascii="Times New Roman"/>
          <w:b w:val="false"/>
          <w:i w:val="false"/>
          <w:color w:val="000000"/>
          <w:sz w:val="28"/>
        </w:rPr>
        <w:t>
      4) өрттердің алдын алуды және сөндіруді ұйымдастыру.</w:t>
      </w:r>
    </w:p>
    <w:bookmarkEnd w:id="167"/>
    <w:bookmarkStart w:name="z187" w:id="168"/>
    <w:p>
      <w:pPr>
        <w:spacing w:after="0"/>
        <w:ind w:left="0"/>
        <w:jc w:val="both"/>
      </w:pPr>
      <w:r>
        <w:rPr>
          <w:rFonts w:ascii="Times New Roman"/>
          <w:b w:val="false"/>
          <w:i w:val="false"/>
          <w:color w:val="000000"/>
          <w:sz w:val="28"/>
        </w:rPr>
        <w:t>
      14. Құқықтары және міндеттері:</w:t>
      </w:r>
    </w:p>
    <w:bookmarkEnd w:id="168"/>
    <w:bookmarkStart w:name="z188" w:id="16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69"/>
    <w:bookmarkStart w:name="z189" w:id="170"/>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70"/>
    <w:bookmarkStart w:name="z190" w:id="17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71"/>
    <w:bookmarkStart w:name="z191" w:id="17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72"/>
    <w:bookmarkStart w:name="z192" w:id="17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73"/>
    <w:bookmarkStart w:name="z193" w:id="174"/>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74"/>
    <w:bookmarkStart w:name="z194" w:id="175"/>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75"/>
    <w:bookmarkStart w:name="z195" w:id="17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76"/>
    <w:bookmarkStart w:name="z196" w:id="17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77"/>
    <w:bookmarkStart w:name="z197" w:id="178"/>
    <w:p>
      <w:pPr>
        <w:spacing w:after="0"/>
        <w:ind w:left="0"/>
        <w:jc w:val="both"/>
      </w:pPr>
      <w:r>
        <w:rPr>
          <w:rFonts w:ascii="Times New Roman"/>
          <w:b w:val="false"/>
          <w:i w:val="false"/>
          <w:color w:val="000000"/>
          <w:sz w:val="28"/>
        </w:rPr>
        <w:t>
      15. Функциялары:</w:t>
      </w:r>
    </w:p>
    <w:bookmarkEnd w:id="178"/>
    <w:bookmarkStart w:name="z198" w:id="179"/>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79"/>
    <w:bookmarkStart w:name="z199" w:id="18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0"/>
    <w:bookmarkStart w:name="z200" w:id="18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1"/>
    <w:bookmarkStart w:name="z201" w:id="182"/>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82"/>
    <w:bookmarkStart w:name="z202" w:id="183"/>
    <w:p>
      <w:pPr>
        <w:spacing w:after="0"/>
        <w:ind w:left="0"/>
        <w:jc w:val="both"/>
      </w:pPr>
      <w:r>
        <w:rPr>
          <w:rFonts w:ascii="Times New Roman"/>
          <w:b w:val="false"/>
          <w:i w:val="false"/>
          <w:color w:val="000000"/>
          <w:sz w:val="28"/>
        </w:rPr>
        <w:t>
      5) Департамент пен азаматтық қорғау органдары бөлімшелерінің жауынгерлік және жұмылдыру әзірлігін қамтамасыз ету;</w:t>
      </w:r>
    </w:p>
    <w:bookmarkEnd w:id="183"/>
    <w:bookmarkStart w:name="z203" w:id="184"/>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84"/>
    <w:bookmarkStart w:name="z204" w:id="185"/>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85"/>
    <w:bookmarkStart w:name="z205" w:id="186"/>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86"/>
    <w:bookmarkStart w:name="z206" w:id="187"/>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87"/>
    <w:bookmarkStart w:name="z207" w:id="188"/>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88"/>
    <w:bookmarkStart w:name="z208" w:id="189"/>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89"/>
    <w:bookmarkStart w:name="z209" w:id="190"/>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90"/>
    <w:bookmarkStart w:name="z210" w:id="191"/>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91"/>
    <w:bookmarkStart w:name="z211" w:id="192"/>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92"/>
    <w:bookmarkStart w:name="z212" w:id="193"/>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93"/>
    <w:bookmarkStart w:name="z213" w:id="194"/>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94"/>
    <w:bookmarkStart w:name="z214" w:id="195"/>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95"/>
    <w:bookmarkStart w:name="z215" w:id="196"/>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96"/>
    <w:bookmarkStart w:name="z216" w:id="197"/>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97"/>
    <w:bookmarkStart w:name="z217" w:id="198"/>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98"/>
    <w:bookmarkStart w:name="z218" w:id="199"/>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99"/>
    <w:bookmarkStart w:name="z219" w:id="200"/>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00"/>
    <w:bookmarkStart w:name="z220" w:id="201"/>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201"/>
    <w:bookmarkStart w:name="z221" w:id="202"/>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02"/>
    <w:bookmarkStart w:name="z222" w:id="203"/>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03"/>
    <w:bookmarkStart w:name="z223" w:id="204"/>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204"/>
    <w:bookmarkStart w:name="z224" w:id="205"/>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05"/>
    <w:bookmarkStart w:name="z225" w:id="206"/>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06"/>
    <w:bookmarkStart w:name="z226" w:id="207"/>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07"/>
    <w:bookmarkStart w:name="z227" w:id="208"/>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08"/>
    <w:bookmarkStart w:name="z228" w:id="209"/>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09"/>
    <w:bookmarkStart w:name="z229" w:id="210"/>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10"/>
    <w:bookmarkStart w:name="z230" w:id="211"/>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11"/>
    <w:bookmarkStart w:name="z231" w:id="212"/>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12"/>
    <w:bookmarkStart w:name="z232" w:id="213"/>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жүзеге асыру;</w:t>
      </w:r>
    </w:p>
    <w:bookmarkEnd w:id="213"/>
    <w:bookmarkStart w:name="z233" w:id="214"/>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14"/>
    <w:bookmarkStart w:name="z234" w:id="215"/>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15"/>
    <w:bookmarkStart w:name="z235" w:id="216"/>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16"/>
    <w:bookmarkStart w:name="z236" w:id="217"/>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17"/>
    <w:bookmarkStart w:name="z237" w:id="218"/>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 бақылауды жүзеге асыру;</w:t>
      </w:r>
    </w:p>
    <w:bookmarkEnd w:id="218"/>
    <w:bookmarkStart w:name="z238" w:id="219"/>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19"/>
    <w:bookmarkStart w:name="z239" w:id="220"/>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20"/>
    <w:bookmarkStart w:name="z240" w:id="221"/>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21"/>
    <w:bookmarkStart w:name="z241" w:id="222"/>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22"/>
    <w:bookmarkStart w:name="z242" w:id="223"/>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23"/>
    <w:bookmarkStart w:name="z243" w:id="224"/>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24"/>
    <w:bookmarkStart w:name="z244" w:id="225"/>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25"/>
    <w:bookmarkStart w:name="z245" w:id="226"/>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26"/>
    <w:bookmarkStart w:name="z246" w:id="227"/>
    <w:p>
      <w:pPr>
        <w:spacing w:after="0"/>
        <w:ind w:left="0"/>
        <w:jc w:val="both"/>
      </w:pPr>
      <w:r>
        <w:rPr>
          <w:rFonts w:ascii="Times New Roman"/>
          <w:b w:val="false"/>
          <w:i w:val="false"/>
          <w:color w:val="000000"/>
          <w:sz w:val="28"/>
        </w:rPr>
        <w:t>
      49) өз құзыреті шегінде терроризммен күрес жөніндегі аудандық штабтың жұмысына қатысу;</w:t>
      </w:r>
    </w:p>
    <w:bookmarkEnd w:id="227"/>
    <w:bookmarkStart w:name="z247" w:id="228"/>
    <w:p>
      <w:pPr>
        <w:spacing w:after="0"/>
        <w:ind w:left="0"/>
        <w:jc w:val="both"/>
      </w:pPr>
      <w:r>
        <w:rPr>
          <w:rFonts w:ascii="Times New Roman"/>
          <w:b w:val="false"/>
          <w:i w:val="false"/>
          <w:color w:val="000000"/>
          <w:sz w:val="28"/>
        </w:rPr>
        <w:t>
      50) өз құзыреті шегінде аудандық Терроризмге қарсы комиссияның жұмысына қатысу;</w:t>
      </w:r>
    </w:p>
    <w:bookmarkEnd w:id="228"/>
    <w:bookmarkStart w:name="z248" w:id="229"/>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29"/>
    <w:bookmarkStart w:name="z249" w:id="230"/>
    <w:p>
      <w:pPr>
        <w:spacing w:after="0"/>
        <w:ind w:left="0"/>
        <w:jc w:val="both"/>
      </w:pPr>
      <w:r>
        <w:rPr>
          <w:rFonts w:ascii="Times New Roman"/>
          <w:b w:val="false"/>
          <w:i w:val="false"/>
          <w:color w:val="000000"/>
          <w:sz w:val="28"/>
        </w:rPr>
        <w:t>
      52)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30"/>
    <w:bookmarkStart w:name="z250" w:id="231"/>
    <w:p>
      <w:pPr>
        <w:spacing w:after="0"/>
        <w:ind w:left="0"/>
        <w:jc w:val="both"/>
      </w:pPr>
      <w:r>
        <w:rPr>
          <w:rFonts w:ascii="Times New Roman"/>
          <w:b w:val="false"/>
          <w:i w:val="false"/>
          <w:color w:val="000000"/>
          <w:sz w:val="28"/>
        </w:rPr>
        <w:t>
      53)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231"/>
    <w:bookmarkStart w:name="z251" w:id="232"/>
    <w:p>
      <w:pPr>
        <w:spacing w:after="0"/>
        <w:ind w:left="0"/>
        <w:jc w:val="both"/>
      </w:pPr>
      <w:r>
        <w:rPr>
          <w:rFonts w:ascii="Times New Roman"/>
          <w:b w:val="false"/>
          <w:i w:val="false"/>
          <w:color w:val="000000"/>
          <w:sz w:val="28"/>
        </w:rPr>
        <w:t>
      54)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232"/>
    <w:bookmarkStart w:name="z252" w:id="233"/>
    <w:p>
      <w:pPr>
        <w:spacing w:after="0"/>
        <w:ind w:left="0"/>
        <w:jc w:val="both"/>
      </w:pPr>
      <w:r>
        <w:rPr>
          <w:rFonts w:ascii="Times New Roman"/>
          <w:b w:val="false"/>
          <w:i w:val="false"/>
          <w:color w:val="000000"/>
          <w:sz w:val="28"/>
        </w:rPr>
        <w:t>
      55)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233"/>
    <w:bookmarkStart w:name="z253" w:id="234"/>
    <w:p>
      <w:pPr>
        <w:spacing w:after="0"/>
        <w:ind w:left="0"/>
        <w:jc w:val="both"/>
      </w:pPr>
      <w:r>
        <w:rPr>
          <w:rFonts w:ascii="Times New Roman"/>
          <w:b w:val="false"/>
          <w:i w:val="false"/>
          <w:color w:val="000000"/>
          <w:sz w:val="28"/>
        </w:rPr>
        <w:t>
      56)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34"/>
    <w:bookmarkStart w:name="z254" w:id="23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235"/>
    <w:bookmarkStart w:name="z255" w:id="23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36"/>
    <w:bookmarkStart w:name="z256" w:id="23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қызметке тағайындалады және қызметтен босатылады.</w:t>
      </w:r>
    </w:p>
    <w:bookmarkEnd w:id="237"/>
    <w:bookmarkStart w:name="z257" w:id="2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8"/>
    <w:bookmarkStart w:name="z258" w:id="239"/>
    <w:p>
      <w:pPr>
        <w:spacing w:after="0"/>
        <w:ind w:left="0"/>
        <w:jc w:val="both"/>
      </w:pPr>
      <w:r>
        <w:rPr>
          <w:rFonts w:ascii="Times New Roman"/>
          <w:b w:val="false"/>
          <w:i w:val="false"/>
          <w:color w:val="000000"/>
          <w:sz w:val="28"/>
        </w:rPr>
        <w:t>
      19. Департамент бастығының өкілеттігі:</w:t>
      </w:r>
    </w:p>
    <w:bookmarkEnd w:id="239"/>
    <w:bookmarkStart w:name="z259" w:id="240"/>
    <w:p>
      <w:pPr>
        <w:spacing w:after="0"/>
        <w:ind w:left="0"/>
        <w:jc w:val="both"/>
      </w:pPr>
      <w:r>
        <w:rPr>
          <w:rFonts w:ascii="Times New Roman"/>
          <w:b w:val="false"/>
          <w:i w:val="false"/>
          <w:color w:val="000000"/>
          <w:sz w:val="28"/>
        </w:rPr>
        <w:t>
      1) Департамент атынан сенімхатсыз әрекет етеді;</w:t>
      </w:r>
    </w:p>
    <w:bookmarkEnd w:id="240"/>
    <w:bookmarkStart w:name="z260" w:id="24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241"/>
    <w:bookmarkStart w:name="z261" w:id="242"/>
    <w:p>
      <w:pPr>
        <w:spacing w:after="0"/>
        <w:ind w:left="0"/>
        <w:jc w:val="both"/>
      </w:pPr>
      <w:r>
        <w:rPr>
          <w:rFonts w:ascii="Times New Roman"/>
          <w:b w:val="false"/>
          <w:i w:val="false"/>
          <w:color w:val="000000"/>
          <w:sz w:val="28"/>
        </w:rPr>
        <w:t>
      3) Министрге Департаменттің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42"/>
    <w:bookmarkStart w:name="z262" w:id="243"/>
    <w:p>
      <w:pPr>
        <w:spacing w:after="0"/>
        <w:ind w:left="0"/>
        <w:jc w:val="both"/>
      </w:pPr>
      <w:r>
        <w:rPr>
          <w:rFonts w:ascii="Times New Roman"/>
          <w:b w:val="false"/>
          <w:i w:val="false"/>
          <w:color w:val="000000"/>
          <w:sz w:val="28"/>
        </w:rPr>
        <w:t>
      4) бірыңғай кадр саясатын іске асырады;</w:t>
      </w:r>
    </w:p>
    <w:bookmarkEnd w:id="243"/>
    <w:bookmarkStart w:name="z263" w:id="24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44"/>
    <w:bookmarkStart w:name="z264" w:id="24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45"/>
    <w:bookmarkStart w:name="z265" w:id="24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46"/>
    <w:bookmarkStart w:name="z266" w:id="24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47"/>
    <w:bookmarkStart w:name="z267" w:id="248"/>
    <w:p>
      <w:pPr>
        <w:spacing w:after="0"/>
        <w:ind w:left="0"/>
        <w:jc w:val="both"/>
      </w:pPr>
      <w:r>
        <w:rPr>
          <w:rFonts w:ascii="Times New Roman"/>
          <w:b w:val="false"/>
          <w:i w:val="false"/>
          <w:color w:val="000000"/>
          <w:sz w:val="28"/>
        </w:rPr>
        <w:t>
      9) Департамент атынан шарттар жасасады;</w:t>
      </w:r>
    </w:p>
    <w:bookmarkEnd w:id="248"/>
    <w:bookmarkStart w:name="z268" w:id="249"/>
    <w:p>
      <w:pPr>
        <w:spacing w:after="0"/>
        <w:ind w:left="0"/>
        <w:jc w:val="both"/>
      </w:pPr>
      <w:r>
        <w:rPr>
          <w:rFonts w:ascii="Times New Roman"/>
          <w:b w:val="false"/>
          <w:i w:val="false"/>
          <w:color w:val="000000"/>
          <w:sz w:val="28"/>
        </w:rPr>
        <w:t>
      10) Департамент атынан сенімхаттар береді;</w:t>
      </w:r>
    </w:p>
    <w:bookmarkEnd w:id="249"/>
    <w:bookmarkStart w:name="z269" w:id="250"/>
    <w:p>
      <w:pPr>
        <w:spacing w:after="0"/>
        <w:ind w:left="0"/>
        <w:jc w:val="both"/>
      </w:pPr>
      <w:r>
        <w:rPr>
          <w:rFonts w:ascii="Times New Roman"/>
          <w:b w:val="false"/>
          <w:i w:val="false"/>
          <w:color w:val="000000"/>
          <w:sz w:val="28"/>
        </w:rPr>
        <w:t>
      11) банк шоттарын ашады;</w:t>
      </w:r>
    </w:p>
    <w:bookmarkEnd w:id="250"/>
    <w:bookmarkStart w:name="z270" w:id="25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51"/>
    <w:bookmarkStart w:name="z271" w:id="25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52"/>
    <w:bookmarkStart w:name="z272" w:id="253"/>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253"/>
    <w:bookmarkStart w:name="z273" w:id="254"/>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54"/>
    <w:bookmarkStart w:name="z274" w:id="255"/>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55"/>
    <w:bookmarkStart w:name="z275" w:id="256"/>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56"/>
    <w:bookmarkStart w:name="z276" w:id="257"/>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57"/>
    <w:bookmarkStart w:name="z277" w:id="258"/>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58"/>
    <w:bookmarkStart w:name="z278" w:id="259"/>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анықтайды;</w:t>
      </w:r>
    </w:p>
    <w:bookmarkEnd w:id="259"/>
    <w:bookmarkStart w:name="z279" w:id="260"/>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60"/>
    <w:bookmarkStart w:name="z280" w:id="261"/>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61"/>
    <w:bookmarkStart w:name="z281" w:id="262"/>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62"/>
    <w:bookmarkStart w:name="z282" w:id="263"/>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63"/>
    <w:bookmarkStart w:name="z283" w:id="264"/>
    <w:p>
      <w:pPr>
        <w:spacing w:after="0"/>
        <w:ind w:left="0"/>
        <w:jc w:val="both"/>
      </w:pPr>
      <w:r>
        <w:rPr>
          <w:rFonts w:ascii="Times New Roman"/>
          <w:b w:val="false"/>
          <w:i w:val="false"/>
          <w:color w:val="000000"/>
          <w:sz w:val="28"/>
        </w:rPr>
        <w:t>
      25) Департаменттің жыл сайынғы жұмыс жоспарын әзірлеуді және оны Министрлікке бекітуге ұсынуды қамтамасыз етеді;</w:t>
      </w:r>
    </w:p>
    <w:bookmarkEnd w:id="264"/>
    <w:bookmarkStart w:name="z284" w:id="265"/>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65"/>
    <w:bookmarkStart w:name="z285" w:id="266"/>
    <w:p>
      <w:pPr>
        <w:spacing w:after="0"/>
        <w:ind w:left="0"/>
        <w:jc w:val="both"/>
      </w:pPr>
      <w:r>
        <w:rPr>
          <w:rFonts w:ascii="Times New Roman"/>
          <w:b w:val="false"/>
          <w:i w:val="false"/>
          <w:color w:val="000000"/>
          <w:sz w:val="28"/>
        </w:rPr>
        <w:t>
      27) Қазақстан Республикасының заңнамасына сәйкес өзге де өкілеттіктерді жүзеге асырады.</w:t>
      </w:r>
    </w:p>
    <w:bookmarkEnd w:id="266"/>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Start w:name="z286" w:id="26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7"/>
    <w:bookmarkStart w:name="z287" w:id="268"/>
    <w:p>
      <w:pPr>
        <w:spacing w:after="0"/>
        <w:ind w:left="0"/>
        <w:jc w:val="left"/>
      </w:pPr>
      <w:r>
        <w:rPr>
          <w:rFonts w:ascii="Times New Roman"/>
          <w:b/>
          <w:i w:val="false"/>
          <w:color w:val="000000"/>
        </w:rPr>
        <w:t xml:space="preserve"> 4-тарау. Департаменттің мүлкі</w:t>
      </w:r>
    </w:p>
    <w:bookmarkEnd w:id="268"/>
    <w:bookmarkStart w:name="z288" w:id="26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26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9" w:id="270"/>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270"/>
    <w:bookmarkStart w:name="z290" w:id="271"/>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1"/>
    <w:bookmarkStart w:name="z291" w:id="272"/>
    <w:p>
      <w:pPr>
        <w:spacing w:after="0"/>
        <w:ind w:left="0"/>
        <w:jc w:val="left"/>
      </w:pPr>
      <w:r>
        <w:rPr>
          <w:rFonts w:ascii="Times New Roman"/>
          <w:b/>
          <w:i w:val="false"/>
          <w:color w:val="000000"/>
        </w:rPr>
        <w:t xml:space="preserve"> 5-тарау. Департаментті қайта ұйымдастыру және тарату</w:t>
      </w:r>
    </w:p>
    <w:bookmarkEnd w:id="272"/>
    <w:bookmarkStart w:name="z292" w:id="2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14 шiлдедегi</w:t>
            </w:r>
            <w:r>
              <w:br/>
            </w:r>
            <w:r>
              <w:rPr>
                <w:rFonts w:ascii="Times New Roman"/>
                <w:b w:val="false"/>
                <w:i w:val="false"/>
                <w:color w:val="000000"/>
                <w:sz w:val="20"/>
              </w:rPr>
              <w:t>№ 266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21-1-қосымша </w:t>
            </w:r>
          </w:p>
        </w:tc>
      </w:tr>
    </w:tbl>
    <w:bookmarkStart w:name="z295" w:id="274"/>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туралы ереже</w:t>
      </w:r>
    </w:p>
    <w:bookmarkEnd w:id="274"/>
    <w:bookmarkStart w:name="z296" w:id="275"/>
    <w:p>
      <w:pPr>
        <w:spacing w:after="0"/>
        <w:ind w:left="0"/>
        <w:jc w:val="left"/>
      </w:pPr>
      <w:r>
        <w:rPr>
          <w:rFonts w:ascii="Times New Roman"/>
          <w:b/>
          <w:i w:val="false"/>
          <w:color w:val="000000"/>
        </w:rPr>
        <w:t xml:space="preserve"> 1-тарау. Жалпы ережелер</w:t>
      </w:r>
    </w:p>
    <w:bookmarkEnd w:id="275"/>
    <w:bookmarkStart w:name="z297" w:id="276"/>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76"/>
    <w:bookmarkStart w:name="z298" w:id="27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77"/>
    <w:bookmarkStart w:name="z299" w:id="278"/>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78"/>
    <w:bookmarkStart w:name="z300" w:id="27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79"/>
    <w:bookmarkStart w:name="z301" w:id="280"/>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280"/>
    <w:bookmarkStart w:name="z302" w:id="28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1"/>
    <w:bookmarkStart w:name="z303" w:id="28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82"/>
    <w:bookmarkStart w:name="z304" w:id="283"/>
    <w:p>
      <w:pPr>
        <w:spacing w:after="0"/>
        <w:ind w:left="0"/>
        <w:jc w:val="both"/>
      </w:pPr>
      <w:r>
        <w:rPr>
          <w:rFonts w:ascii="Times New Roman"/>
          <w:b w:val="false"/>
          <w:i w:val="false"/>
          <w:color w:val="000000"/>
          <w:sz w:val="28"/>
        </w:rPr>
        <w:t>
      8. Заңды тұлғаның орналасқан жері: Қазақстан Республикасы, индексі 100600, Ұлытау облысы, Жезқазған қаласы, Тарадай көшесі, 6.</w:t>
      </w:r>
    </w:p>
    <w:bookmarkEnd w:id="283"/>
    <w:bookmarkStart w:name="z305" w:id="28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Ұлытау облысының төтенше жағдайлар департаменті" мемлекеттік мекемесі.</w:t>
      </w:r>
    </w:p>
    <w:bookmarkEnd w:id="284"/>
    <w:bookmarkStart w:name="z306" w:id="28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85"/>
    <w:bookmarkStart w:name="z307" w:id="28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6"/>
    <w:bookmarkStart w:name="z308" w:id="28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87"/>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Start w:name="z309" w:id="28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8"/>
    <w:bookmarkStart w:name="z310" w:id="289"/>
    <w:p>
      <w:pPr>
        <w:spacing w:after="0"/>
        <w:ind w:left="0"/>
        <w:jc w:val="both"/>
      </w:pPr>
      <w:r>
        <w:rPr>
          <w:rFonts w:ascii="Times New Roman"/>
          <w:b w:val="false"/>
          <w:i w:val="false"/>
          <w:color w:val="000000"/>
          <w:sz w:val="28"/>
        </w:rPr>
        <w:t>
      13. Мақсаттары:</w:t>
      </w:r>
    </w:p>
    <w:bookmarkEnd w:id="289"/>
    <w:bookmarkStart w:name="z311" w:id="29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90"/>
    <w:bookmarkStart w:name="z312" w:id="29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91"/>
    <w:bookmarkStart w:name="z313" w:id="292"/>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92"/>
    <w:bookmarkStart w:name="z314" w:id="293"/>
    <w:p>
      <w:pPr>
        <w:spacing w:after="0"/>
        <w:ind w:left="0"/>
        <w:jc w:val="both"/>
      </w:pPr>
      <w:r>
        <w:rPr>
          <w:rFonts w:ascii="Times New Roman"/>
          <w:b w:val="false"/>
          <w:i w:val="false"/>
          <w:color w:val="000000"/>
          <w:sz w:val="28"/>
        </w:rPr>
        <w:t>
      4) өрттердің алдын алуды және сөндіруді ұйымдастыру.</w:t>
      </w:r>
    </w:p>
    <w:bookmarkEnd w:id="293"/>
    <w:bookmarkStart w:name="z315" w:id="294"/>
    <w:p>
      <w:pPr>
        <w:spacing w:after="0"/>
        <w:ind w:left="0"/>
        <w:jc w:val="both"/>
      </w:pPr>
      <w:r>
        <w:rPr>
          <w:rFonts w:ascii="Times New Roman"/>
          <w:b w:val="false"/>
          <w:i w:val="false"/>
          <w:color w:val="000000"/>
          <w:sz w:val="28"/>
        </w:rPr>
        <w:t>
      14. Құқықтары және міндеттері:</w:t>
      </w:r>
    </w:p>
    <w:bookmarkEnd w:id="294"/>
    <w:bookmarkStart w:name="z316" w:id="29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95"/>
    <w:bookmarkStart w:name="z317" w:id="296"/>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96"/>
    <w:bookmarkStart w:name="z318" w:id="29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97"/>
    <w:bookmarkStart w:name="z319" w:id="29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98"/>
    <w:bookmarkStart w:name="z320" w:id="29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99"/>
    <w:bookmarkStart w:name="z321" w:id="300"/>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00"/>
    <w:bookmarkStart w:name="z322" w:id="30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01"/>
    <w:bookmarkStart w:name="z323" w:id="30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02"/>
    <w:bookmarkStart w:name="z324" w:id="30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03"/>
    <w:bookmarkStart w:name="z325" w:id="304"/>
    <w:p>
      <w:pPr>
        <w:spacing w:after="0"/>
        <w:ind w:left="0"/>
        <w:jc w:val="both"/>
      </w:pPr>
      <w:r>
        <w:rPr>
          <w:rFonts w:ascii="Times New Roman"/>
          <w:b w:val="false"/>
          <w:i w:val="false"/>
          <w:color w:val="000000"/>
          <w:sz w:val="28"/>
        </w:rPr>
        <w:t>
      15. Функциялары:</w:t>
      </w:r>
    </w:p>
    <w:bookmarkEnd w:id="304"/>
    <w:bookmarkStart w:name="z326" w:id="305"/>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05"/>
    <w:bookmarkStart w:name="z327" w:id="30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06"/>
    <w:bookmarkStart w:name="z328" w:id="30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07"/>
    <w:bookmarkStart w:name="z329" w:id="30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08"/>
    <w:bookmarkStart w:name="z330" w:id="309"/>
    <w:p>
      <w:pPr>
        <w:spacing w:after="0"/>
        <w:ind w:left="0"/>
        <w:jc w:val="both"/>
      </w:pPr>
      <w:r>
        <w:rPr>
          <w:rFonts w:ascii="Times New Roman"/>
          <w:b w:val="false"/>
          <w:i w:val="false"/>
          <w:color w:val="000000"/>
          <w:sz w:val="28"/>
        </w:rPr>
        <w:t>
      5) Департамент пен азаматтық қорғау органдары бөлімшелерінің жауынгерлік және жұмылдыру әзірлігін қамтамасыз ету;</w:t>
      </w:r>
    </w:p>
    <w:bookmarkEnd w:id="309"/>
    <w:bookmarkStart w:name="z331" w:id="31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10"/>
    <w:bookmarkStart w:name="z332" w:id="31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11"/>
    <w:bookmarkStart w:name="z333" w:id="31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12"/>
    <w:bookmarkStart w:name="z334" w:id="31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13"/>
    <w:bookmarkStart w:name="z335" w:id="31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14"/>
    <w:bookmarkStart w:name="z336" w:id="31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15"/>
    <w:bookmarkStart w:name="z337" w:id="31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16"/>
    <w:bookmarkStart w:name="z338" w:id="31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17"/>
    <w:bookmarkStart w:name="z339" w:id="31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18"/>
    <w:bookmarkStart w:name="z340" w:id="319"/>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19"/>
    <w:bookmarkStart w:name="z341" w:id="32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20"/>
    <w:bookmarkStart w:name="z342" w:id="321"/>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21"/>
    <w:bookmarkStart w:name="z343" w:id="32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22"/>
    <w:bookmarkStart w:name="z344" w:id="32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23"/>
    <w:bookmarkStart w:name="z345" w:id="32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24"/>
    <w:bookmarkStart w:name="z346" w:id="32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25"/>
    <w:bookmarkStart w:name="z347" w:id="32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26"/>
    <w:bookmarkStart w:name="z348" w:id="327"/>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27"/>
    <w:bookmarkStart w:name="z349" w:id="328"/>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28"/>
    <w:bookmarkStart w:name="z350" w:id="329"/>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29"/>
    <w:bookmarkStart w:name="z351" w:id="33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30"/>
    <w:bookmarkStart w:name="z352" w:id="33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31"/>
    <w:bookmarkStart w:name="z353" w:id="332"/>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32"/>
    <w:bookmarkStart w:name="z354" w:id="33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33"/>
    <w:bookmarkStart w:name="z355" w:id="33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34"/>
    <w:bookmarkStart w:name="z356" w:id="33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35"/>
    <w:bookmarkStart w:name="z357" w:id="336"/>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36"/>
    <w:bookmarkStart w:name="z358" w:id="33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37"/>
    <w:bookmarkStart w:name="z359" w:id="33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338"/>
    <w:bookmarkStart w:name="z360" w:id="339"/>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жүзеге асыру;</w:t>
      </w:r>
    </w:p>
    <w:bookmarkEnd w:id="339"/>
    <w:bookmarkStart w:name="z361" w:id="34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40"/>
    <w:bookmarkStart w:name="z362" w:id="34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41"/>
    <w:bookmarkStart w:name="z363" w:id="342"/>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342"/>
    <w:bookmarkStart w:name="z364" w:id="34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43"/>
    <w:bookmarkStart w:name="z365" w:id="344"/>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 бақылауды жүзеге асыру;</w:t>
      </w:r>
    </w:p>
    <w:bookmarkEnd w:id="344"/>
    <w:bookmarkStart w:name="z366" w:id="345"/>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345"/>
    <w:bookmarkStart w:name="z367" w:id="346"/>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346"/>
    <w:bookmarkStart w:name="z368" w:id="347"/>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47"/>
    <w:bookmarkStart w:name="z369" w:id="348"/>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48"/>
    <w:bookmarkStart w:name="z370" w:id="349"/>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349"/>
    <w:bookmarkStart w:name="z371" w:id="350"/>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50"/>
    <w:bookmarkStart w:name="z372" w:id="351"/>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51"/>
    <w:bookmarkStart w:name="z373" w:id="352"/>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352"/>
    <w:bookmarkStart w:name="z374" w:id="353"/>
    <w:p>
      <w:pPr>
        <w:spacing w:after="0"/>
        <w:ind w:left="0"/>
        <w:jc w:val="both"/>
      </w:pPr>
      <w:r>
        <w:rPr>
          <w:rFonts w:ascii="Times New Roman"/>
          <w:b w:val="false"/>
          <w:i w:val="false"/>
          <w:color w:val="000000"/>
          <w:sz w:val="28"/>
        </w:rPr>
        <w:t>
      49) өз құзыреті шегінде терроризммен күрес жөніндегі аудандық штабтың жұмысына қатысу;</w:t>
      </w:r>
    </w:p>
    <w:bookmarkEnd w:id="353"/>
    <w:bookmarkStart w:name="z375" w:id="354"/>
    <w:p>
      <w:pPr>
        <w:spacing w:after="0"/>
        <w:ind w:left="0"/>
        <w:jc w:val="both"/>
      </w:pPr>
      <w:r>
        <w:rPr>
          <w:rFonts w:ascii="Times New Roman"/>
          <w:b w:val="false"/>
          <w:i w:val="false"/>
          <w:color w:val="000000"/>
          <w:sz w:val="28"/>
        </w:rPr>
        <w:t>
      50) өз құзыреті шегінде аудандық Терроризмге қарсы комиссияның жұмысына қатысу;</w:t>
      </w:r>
    </w:p>
    <w:bookmarkEnd w:id="354"/>
    <w:bookmarkStart w:name="z376" w:id="355"/>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55"/>
    <w:bookmarkStart w:name="z377" w:id="356"/>
    <w:p>
      <w:pPr>
        <w:spacing w:after="0"/>
        <w:ind w:left="0"/>
        <w:jc w:val="both"/>
      </w:pPr>
      <w:r>
        <w:rPr>
          <w:rFonts w:ascii="Times New Roman"/>
          <w:b w:val="false"/>
          <w:i w:val="false"/>
          <w:color w:val="000000"/>
          <w:sz w:val="28"/>
        </w:rPr>
        <w:t>
      52)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56"/>
    <w:bookmarkStart w:name="z378" w:id="357"/>
    <w:p>
      <w:pPr>
        <w:spacing w:after="0"/>
        <w:ind w:left="0"/>
        <w:jc w:val="both"/>
      </w:pPr>
      <w:r>
        <w:rPr>
          <w:rFonts w:ascii="Times New Roman"/>
          <w:b w:val="false"/>
          <w:i w:val="false"/>
          <w:color w:val="000000"/>
          <w:sz w:val="28"/>
        </w:rPr>
        <w:t>
      53)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57"/>
    <w:bookmarkStart w:name="z379" w:id="358"/>
    <w:p>
      <w:pPr>
        <w:spacing w:after="0"/>
        <w:ind w:left="0"/>
        <w:jc w:val="both"/>
      </w:pPr>
      <w:r>
        <w:rPr>
          <w:rFonts w:ascii="Times New Roman"/>
          <w:b w:val="false"/>
          <w:i w:val="false"/>
          <w:color w:val="000000"/>
          <w:sz w:val="28"/>
        </w:rPr>
        <w:t>
      54)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58"/>
    <w:bookmarkStart w:name="z380" w:id="359"/>
    <w:p>
      <w:pPr>
        <w:spacing w:after="0"/>
        <w:ind w:left="0"/>
        <w:jc w:val="both"/>
      </w:pPr>
      <w:r>
        <w:rPr>
          <w:rFonts w:ascii="Times New Roman"/>
          <w:b w:val="false"/>
          <w:i w:val="false"/>
          <w:color w:val="000000"/>
          <w:sz w:val="28"/>
        </w:rPr>
        <w:t>
      55)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59"/>
    <w:bookmarkStart w:name="z381" w:id="360"/>
    <w:p>
      <w:pPr>
        <w:spacing w:after="0"/>
        <w:ind w:left="0"/>
        <w:jc w:val="both"/>
      </w:pPr>
      <w:r>
        <w:rPr>
          <w:rFonts w:ascii="Times New Roman"/>
          <w:b w:val="false"/>
          <w:i w:val="false"/>
          <w:color w:val="000000"/>
          <w:sz w:val="28"/>
        </w:rPr>
        <w:t>
      56)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60"/>
    <w:bookmarkStart w:name="z382" w:id="36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61"/>
    <w:bookmarkStart w:name="z383" w:id="36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62"/>
    <w:bookmarkStart w:name="z384" w:id="363"/>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қызметке тағайындалады және қызметтен босатылады.</w:t>
      </w:r>
    </w:p>
    <w:bookmarkEnd w:id="363"/>
    <w:bookmarkStart w:name="z385" w:id="36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64"/>
    <w:bookmarkStart w:name="z386" w:id="365"/>
    <w:p>
      <w:pPr>
        <w:spacing w:after="0"/>
        <w:ind w:left="0"/>
        <w:jc w:val="both"/>
      </w:pPr>
      <w:r>
        <w:rPr>
          <w:rFonts w:ascii="Times New Roman"/>
          <w:b w:val="false"/>
          <w:i w:val="false"/>
          <w:color w:val="000000"/>
          <w:sz w:val="28"/>
        </w:rPr>
        <w:t>
      19. Департамент бастығының өкілеттігі:</w:t>
      </w:r>
    </w:p>
    <w:bookmarkEnd w:id="365"/>
    <w:bookmarkStart w:name="z387" w:id="366"/>
    <w:p>
      <w:pPr>
        <w:spacing w:after="0"/>
        <w:ind w:left="0"/>
        <w:jc w:val="both"/>
      </w:pPr>
      <w:r>
        <w:rPr>
          <w:rFonts w:ascii="Times New Roman"/>
          <w:b w:val="false"/>
          <w:i w:val="false"/>
          <w:color w:val="000000"/>
          <w:sz w:val="28"/>
        </w:rPr>
        <w:t>
      1) Департамент атынан сенімхатсыз әрекет етеді;</w:t>
      </w:r>
    </w:p>
    <w:bookmarkEnd w:id="366"/>
    <w:bookmarkStart w:name="z388" w:id="36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67"/>
    <w:bookmarkStart w:name="z389" w:id="368"/>
    <w:p>
      <w:pPr>
        <w:spacing w:after="0"/>
        <w:ind w:left="0"/>
        <w:jc w:val="both"/>
      </w:pPr>
      <w:r>
        <w:rPr>
          <w:rFonts w:ascii="Times New Roman"/>
          <w:b w:val="false"/>
          <w:i w:val="false"/>
          <w:color w:val="000000"/>
          <w:sz w:val="28"/>
        </w:rPr>
        <w:t>
      3) Министрге Департаменттің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368"/>
    <w:bookmarkStart w:name="z390" w:id="369"/>
    <w:p>
      <w:pPr>
        <w:spacing w:after="0"/>
        <w:ind w:left="0"/>
        <w:jc w:val="both"/>
      </w:pPr>
      <w:r>
        <w:rPr>
          <w:rFonts w:ascii="Times New Roman"/>
          <w:b w:val="false"/>
          <w:i w:val="false"/>
          <w:color w:val="000000"/>
          <w:sz w:val="28"/>
        </w:rPr>
        <w:t>
      4) бірыңғай кадр саясатын іске асырады;</w:t>
      </w:r>
    </w:p>
    <w:bookmarkEnd w:id="369"/>
    <w:bookmarkStart w:name="z391" w:id="37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70"/>
    <w:bookmarkStart w:name="z392" w:id="37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71"/>
    <w:bookmarkStart w:name="z393" w:id="37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72"/>
    <w:bookmarkStart w:name="z394" w:id="37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73"/>
    <w:bookmarkStart w:name="z395" w:id="374"/>
    <w:p>
      <w:pPr>
        <w:spacing w:after="0"/>
        <w:ind w:left="0"/>
        <w:jc w:val="both"/>
      </w:pPr>
      <w:r>
        <w:rPr>
          <w:rFonts w:ascii="Times New Roman"/>
          <w:b w:val="false"/>
          <w:i w:val="false"/>
          <w:color w:val="000000"/>
          <w:sz w:val="28"/>
        </w:rPr>
        <w:t>
      9) Департамент атынан шарттар жасасады;</w:t>
      </w:r>
    </w:p>
    <w:bookmarkEnd w:id="374"/>
    <w:bookmarkStart w:name="z396" w:id="375"/>
    <w:p>
      <w:pPr>
        <w:spacing w:after="0"/>
        <w:ind w:left="0"/>
        <w:jc w:val="both"/>
      </w:pPr>
      <w:r>
        <w:rPr>
          <w:rFonts w:ascii="Times New Roman"/>
          <w:b w:val="false"/>
          <w:i w:val="false"/>
          <w:color w:val="000000"/>
          <w:sz w:val="28"/>
        </w:rPr>
        <w:t>
      10) Департамент атынан сенімхаттар береді;</w:t>
      </w:r>
    </w:p>
    <w:bookmarkEnd w:id="375"/>
    <w:bookmarkStart w:name="z397" w:id="376"/>
    <w:p>
      <w:pPr>
        <w:spacing w:after="0"/>
        <w:ind w:left="0"/>
        <w:jc w:val="both"/>
      </w:pPr>
      <w:r>
        <w:rPr>
          <w:rFonts w:ascii="Times New Roman"/>
          <w:b w:val="false"/>
          <w:i w:val="false"/>
          <w:color w:val="000000"/>
          <w:sz w:val="28"/>
        </w:rPr>
        <w:t>
      11) банк шоттарын ашады;</w:t>
      </w:r>
    </w:p>
    <w:bookmarkEnd w:id="376"/>
    <w:bookmarkStart w:name="z398" w:id="37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77"/>
    <w:bookmarkStart w:name="z399" w:id="37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78"/>
    <w:bookmarkStart w:name="z400" w:id="379"/>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79"/>
    <w:bookmarkStart w:name="z401" w:id="380"/>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380"/>
    <w:bookmarkStart w:name="z402" w:id="381"/>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381"/>
    <w:bookmarkStart w:name="z403" w:id="382"/>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382"/>
    <w:bookmarkStart w:name="z404" w:id="383"/>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83"/>
    <w:bookmarkStart w:name="z405" w:id="384"/>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84"/>
    <w:bookmarkStart w:name="z406" w:id="385"/>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анықтайды;</w:t>
      </w:r>
    </w:p>
    <w:bookmarkEnd w:id="385"/>
    <w:bookmarkStart w:name="z407" w:id="386"/>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386"/>
    <w:bookmarkStart w:name="z408" w:id="387"/>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87"/>
    <w:bookmarkStart w:name="z409" w:id="388"/>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88"/>
    <w:bookmarkStart w:name="z410" w:id="389"/>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389"/>
    <w:bookmarkStart w:name="z411" w:id="390"/>
    <w:p>
      <w:pPr>
        <w:spacing w:after="0"/>
        <w:ind w:left="0"/>
        <w:jc w:val="both"/>
      </w:pPr>
      <w:r>
        <w:rPr>
          <w:rFonts w:ascii="Times New Roman"/>
          <w:b w:val="false"/>
          <w:i w:val="false"/>
          <w:color w:val="000000"/>
          <w:sz w:val="28"/>
        </w:rPr>
        <w:t>
      25) Департаменттің жыл сайынғы жұмыс жоспарын әзірлеуді және оны Министрлікке бекітуге ұсынуды қамтамасыз етеді;</w:t>
      </w:r>
    </w:p>
    <w:bookmarkEnd w:id="390"/>
    <w:bookmarkStart w:name="z412" w:id="391"/>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91"/>
    <w:bookmarkStart w:name="z413" w:id="392"/>
    <w:p>
      <w:pPr>
        <w:spacing w:after="0"/>
        <w:ind w:left="0"/>
        <w:jc w:val="both"/>
      </w:pPr>
      <w:r>
        <w:rPr>
          <w:rFonts w:ascii="Times New Roman"/>
          <w:b w:val="false"/>
          <w:i w:val="false"/>
          <w:color w:val="000000"/>
          <w:sz w:val="28"/>
        </w:rPr>
        <w:t>
      27) Қазақстан Республикасының заңнамасына сәйкес өзге де өкілеттіктерді жүзеге асырады.</w:t>
      </w:r>
    </w:p>
    <w:bookmarkEnd w:id="392"/>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Start w:name="z414" w:id="39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93"/>
    <w:bookmarkStart w:name="z415" w:id="394"/>
    <w:p>
      <w:pPr>
        <w:spacing w:after="0"/>
        <w:ind w:left="0"/>
        <w:jc w:val="left"/>
      </w:pPr>
      <w:r>
        <w:rPr>
          <w:rFonts w:ascii="Times New Roman"/>
          <w:b/>
          <w:i w:val="false"/>
          <w:color w:val="000000"/>
        </w:rPr>
        <w:t xml:space="preserve"> 4-тарау. Департаменттің мүлкі</w:t>
      </w:r>
    </w:p>
    <w:bookmarkEnd w:id="394"/>
    <w:bookmarkStart w:name="z416" w:id="39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9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7" w:id="396"/>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96"/>
    <w:bookmarkStart w:name="z418" w:id="397"/>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7"/>
    <w:bookmarkStart w:name="z419" w:id="398"/>
    <w:p>
      <w:pPr>
        <w:spacing w:after="0"/>
        <w:ind w:left="0"/>
        <w:jc w:val="left"/>
      </w:pPr>
      <w:r>
        <w:rPr>
          <w:rFonts w:ascii="Times New Roman"/>
          <w:b/>
          <w:i w:val="false"/>
          <w:color w:val="000000"/>
        </w:rPr>
        <w:t xml:space="preserve"> 5-тарау. Департаментті қайта ұйымдастыру және тарату</w:t>
      </w:r>
    </w:p>
    <w:bookmarkEnd w:id="398"/>
    <w:bookmarkStart w:name="z420" w:id="3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14 шiлдедегi</w:t>
            </w:r>
            <w:r>
              <w:br/>
            </w:r>
            <w:r>
              <w:rPr>
                <w:rFonts w:ascii="Times New Roman"/>
                <w:b w:val="false"/>
                <w:i w:val="false"/>
                <w:color w:val="000000"/>
                <w:sz w:val="20"/>
              </w:rPr>
              <w:t>№ 266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24-1-қосымша </w:t>
            </w:r>
          </w:p>
        </w:tc>
      </w:tr>
    </w:tbl>
    <w:bookmarkStart w:name="z423" w:id="40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комитетінің Абай облысы бойынша департаменті туралы Ереже</w:t>
      </w:r>
    </w:p>
    <w:bookmarkEnd w:id="400"/>
    <w:bookmarkStart w:name="z424" w:id="401"/>
    <w:p>
      <w:pPr>
        <w:spacing w:after="0"/>
        <w:ind w:left="0"/>
        <w:jc w:val="left"/>
      </w:pPr>
      <w:r>
        <w:rPr>
          <w:rFonts w:ascii="Times New Roman"/>
          <w:b/>
          <w:i w:val="false"/>
          <w:color w:val="000000"/>
        </w:rPr>
        <w:t xml:space="preserve"> 1-тарау. Жалпы ережелер</w:t>
      </w:r>
    </w:p>
    <w:bookmarkEnd w:id="401"/>
    <w:bookmarkStart w:name="z425" w:id="40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 - Комитет) өнеркәсіптік қауіпсіздік саласында басшылықты жүзеге асырады.</w:t>
      </w:r>
    </w:p>
    <w:bookmarkEnd w:id="402"/>
    <w:bookmarkStart w:name="z426" w:id="4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актілерге, сондай-ақ осы Ережеге сәйкес жүзеге асырады.</w:t>
      </w:r>
    </w:p>
    <w:bookmarkEnd w:id="403"/>
    <w:bookmarkStart w:name="z427" w:id="40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бар.</w:t>
      </w:r>
    </w:p>
    <w:bookmarkEnd w:id="404"/>
    <w:bookmarkStart w:name="z428" w:id="40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05"/>
    <w:bookmarkStart w:name="z429" w:id="406"/>
    <w:p>
      <w:pPr>
        <w:spacing w:after="0"/>
        <w:ind w:left="0"/>
        <w:jc w:val="both"/>
      </w:pPr>
      <w:r>
        <w:rPr>
          <w:rFonts w:ascii="Times New Roman"/>
          <w:b w:val="false"/>
          <w:i w:val="false"/>
          <w:color w:val="000000"/>
          <w:sz w:val="28"/>
        </w:rPr>
        <w:t>
      5. Департамент заңнамаға сәйкес уәкілеттілік берілген болса, ол мемлекеттің атынан азаматтық-құқықтық қатынастардың тарапы болуға құқылы.</w:t>
      </w:r>
    </w:p>
    <w:bookmarkEnd w:id="406"/>
    <w:bookmarkStart w:name="z430" w:id="4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07"/>
    <w:bookmarkStart w:name="z431" w:id="40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08"/>
    <w:bookmarkStart w:name="z432" w:id="409"/>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Қозбағаров көшесі, № 38 үй.</w:t>
      </w:r>
    </w:p>
    <w:bookmarkEnd w:id="409"/>
    <w:bookmarkStart w:name="z433" w:id="41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w:t>
      </w:r>
    </w:p>
    <w:bookmarkEnd w:id="410"/>
    <w:bookmarkStart w:name="z434" w:id="4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1"/>
    <w:bookmarkStart w:name="z435" w:id="4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2"/>
    <w:bookmarkStart w:name="z436" w:id="41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1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құқық берілсе, онда мұндай қызметтен кіріс мемлекеттік бюджеттің кірісіне жіберіледі.</w:t>
      </w:r>
    </w:p>
    <w:bookmarkStart w:name="z437" w:id="41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14"/>
    <w:bookmarkStart w:name="z438" w:id="415"/>
    <w:p>
      <w:pPr>
        <w:spacing w:after="0"/>
        <w:ind w:left="0"/>
        <w:jc w:val="both"/>
      </w:pPr>
      <w:r>
        <w:rPr>
          <w:rFonts w:ascii="Times New Roman"/>
          <w:b w:val="false"/>
          <w:i w:val="false"/>
          <w:color w:val="000000"/>
          <w:sz w:val="28"/>
        </w:rPr>
        <w:t>
      13. Мақсаттары: қауіпті өндірістік объектілердегі авариялар, оқыс оқиғалар кезінде туындайтын қауіпті өндірістік факторлардың зиянды әсерінің алдын алу, өнеркәсіптік қауіпсіздік саласында мемлекеттік қадағалауды қамтамасыз ету.</w:t>
      </w:r>
    </w:p>
    <w:bookmarkEnd w:id="415"/>
    <w:bookmarkStart w:name="z439" w:id="416"/>
    <w:p>
      <w:pPr>
        <w:spacing w:after="0"/>
        <w:ind w:left="0"/>
        <w:jc w:val="both"/>
      </w:pPr>
      <w:r>
        <w:rPr>
          <w:rFonts w:ascii="Times New Roman"/>
          <w:b w:val="false"/>
          <w:i w:val="false"/>
          <w:color w:val="000000"/>
          <w:sz w:val="28"/>
        </w:rPr>
        <w:t>
      14. Құқықтары мен міндеттері:</w:t>
      </w:r>
    </w:p>
    <w:bookmarkEnd w:id="416"/>
    <w:bookmarkStart w:name="z440" w:id="417"/>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саласындағы заңнама талаптарының сақталуы бойынша тексерулерді жүзеге асыру;</w:t>
      </w:r>
    </w:p>
    <w:bookmarkEnd w:id="417"/>
    <w:bookmarkStart w:name="z441" w:id="418"/>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bookmarkEnd w:id="418"/>
    <w:bookmarkStart w:name="z442" w:id="419"/>
    <w:p>
      <w:pPr>
        <w:spacing w:after="0"/>
        <w:ind w:left="0"/>
        <w:jc w:val="both"/>
      </w:pPr>
      <w:r>
        <w:rPr>
          <w:rFonts w:ascii="Times New Roman"/>
          <w:b w:val="false"/>
          <w:i w:val="false"/>
          <w:color w:val="000000"/>
          <w:sz w:val="28"/>
        </w:rPr>
        <w:t>
      3) өнеркәсіптік қауіпсіздік саласындағы заңнаманы жетілдіру бойынша Комитетке ұсыныстар енгізу;</w:t>
      </w:r>
    </w:p>
    <w:bookmarkEnd w:id="419"/>
    <w:bookmarkStart w:name="z443" w:id="420"/>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bookmarkEnd w:id="420"/>
    <w:bookmarkStart w:name="z444" w:id="421"/>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 пен Комитеттің атынан өкілдік ету және тиісті хат алмасуды жүргізу, өз атынан азаматтық-құқықтық қатынастарға түсу;</w:t>
      </w:r>
    </w:p>
    <w:bookmarkEnd w:id="421"/>
    <w:bookmarkStart w:name="z445" w:id="422"/>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bookmarkEnd w:id="422"/>
    <w:bookmarkStart w:name="z446" w:id="423"/>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w:t>
      </w:r>
    </w:p>
    <w:bookmarkEnd w:id="423"/>
    <w:bookmarkStart w:name="z447" w:id="424"/>
    <w:p>
      <w:pPr>
        <w:spacing w:after="0"/>
        <w:ind w:left="0"/>
        <w:jc w:val="both"/>
      </w:pPr>
      <w:r>
        <w:rPr>
          <w:rFonts w:ascii="Times New Roman"/>
          <w:b w:val="false"/>
          <w:i w:val="false"/>
          <w:color w:val="000000"/>
          <w:sz w:val="28"/>
        </w:rPr>
        <w:t>
      8) Департаменттің құзыретіне кіретін мәселелер бойынша түсіндірмелер, ұсынымдар, нұсқамалар ұсыну және тиісті шешімдер қабылдау;</w:t>
      </w:r>
    </w:p>
    <w:bookmarkEnd w:id="424"/>
    <w:bookmarkStart w:name="z448" w:id="42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құқықтарын және заңмен қорғалатын мүдделерін сақтау;</w:t>
      </w:r>
    </w:p>
    <w:bookmarkEnd w:id="425"/>
    <w:bookmarkStart w:name="z449" w:id="426"/>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w:t>
      </w:r>
    </w:p>
    <w:bookmarkEnd w:id="426"/>
    <w:bookmarkStart w:name="z450" w:id="427"/>
    <w:p>
      <w:pPr>
        <w:spacing w:after="0"/>
        <w:ind w:left="0"/>
        <w:jc w:val="both"/>
      </w:pPr>
      <w:r>
        <w:rPr>
          <w:rFonts w:ascii="Times New Roman"/>
          <w:b w:val="false"/>
          <w:i w:val="false"/>
          <w:color w:val="000000"/>
          <w:sz w:val="28"/>
        </w:rPr>
        <w:t>
      11) өз құзыреті шегінде Министрліктің және Комитеттің басшылығының бұйрықтары, тапсырмаларын орындау;</w:t>
      </w:r>
    </w:p>
    <w:bookmarkEnd w:id="427"/>
    <w:bookmarkStart w:name="z451" w:id="428"/>
    <w:p>
      <w:pPr>
        <w:spacing w:after="0"/>
        <w:ind w:left="0"/>
        <w:jc w:val="both"/>
      </w:pPr>
      <w:r>
        <w:rPr>
          <w:rFonts w:ascii="Times New Roman"/>
          <w:b w:val="false"/>
          <w:i w:val="false"/>
          <w:color w:val="000000"/>
          <w:sz w:val="28"/>
        </w:rPr>
        <w:t>
      12) өз құзыреті шегінде Министрлік және Комитет сұратқан, қажетті ақпаратты (материалдар, анықтамалар, есептер) белгіленген мерзімде ұсыну;</w:t>
      </w:r>
    </w:p>
    <w:bookmarkEnd w:id="428"/>
    <w:bookmarkStart w:name="z452" w:id="429"/>
    <w:p>
      <w:pPr>
        <w:spacing w:after="0"/>
        <w:ind w:left="0"/>
        <w:jc w:val="both"/>
      </w:pPr>
      <w:r>
        <w:rPr>
          <w:rFonts w:ascii="Times New Roman"/>
          <w:b w:val="false"/>
          <w:i w:val="false"/>
          <w:color w:val="000000"/>
          <w:sz w:val="28"/>
        </w:rPr>
        <w:t>
      13) құзыреттілігі шегінде құқықтық, консультативтік және практикалық көмекті жүзеге асыру;</w:t>
      </w:r>
    </w:p>
    <w:bookmarkEnd w:id="429"/>
    <w:bookmarkStart w:name="z453" w:id="430"/>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құқықтар мен міндеттерді жүзеге асыру.</w:t>
      </w:r>
    </w:p>
    <w:bookmarkEnd w:id="430"/>
    <w:bookmarkStart w:name="z454" w:id="431"/>
    <w:p>
      <w:pPr>
        <w:spacing w:after="0"/>
        <w:ind w:left="0"/>
        <w:jc w:val="both"/>
      </w:pPr>
      <w:r>
        <w:rPr>
          <w:rFonts w:ascii="Times New Roman"/>
          <w:b w:val="false"/>
          <w:i w:val="false"/>
          <w:color w:val="000000"/>
          <w:sz w:val="28"/>
        </w:rPr>
        <w:t>
      15. Функциялары:</w:t>
      </w:r>
    </w:p>
    <w:bookmarkEnd w:id="431"/>
    <w:bookmarkStart w:name="z455" w:id="432"/>
    <w:p>
      <w:pPr>
        <w:spacing w:after="0"/>
        <w:ind w:left="0"/>
        <w:jc w:val="both"/>
      </w:pPr>
      <w:r>
        <w:rPr>
          <w:rFonts w:ascii="Times New Roman"/>
          <w:b w:val="false"/>
          <w:i w:val="false"/>
          <w:color w:val="000000"/>
          <w:sz w:val="28"/>
        </w:rPr>
        <w:t>
      1) Департамент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32"/>
    <w:bookmarkStart w:name="z456" w:id="433"/>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33"/>
    <w:bookmarkStart w:name="z457" w:id="434"/>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34"/>
    <w:bookmarkStart w:name="z458" w:id="43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 ;</w:t>
      </w:r>
    </w:p>
    <w:bookmarkEnd w:id="435"/>
    <w:bookmarkStart w:name="z459" w:id="436"/>
    <w:p>
      <w:pPr>
        <w:spacing w:after="0"/>
        <w:ind w:left="0"/>
        <w:jc w:val="both"/>
      </w:pPr>
      <w:r>
        <w:rPr>
          <w:rFonts w:ascii="Times New Roman"/>
          <w:b w:val="false"/>
          <w:i w:val="false"/>
          <w:color w:val="000000"/>
          <w:sz w:val="28"/>
        </w:rPr>
        <w:t>
      5) мүдделі мемлекеттік органдармен бірлесіп, өз құзыреті шегінде қауіпті өндірістік объектілердегі авариялардың салдарынан болған авариялар мен жазатайым оқиғаларды тергеп-тексеруді ұйымдастыруды және жүргізуді жүзеге асырады;</w:t>
      </w:r>
    </w:p>
    <w:bookmarkEnd w:id="436"/>
    <w:bookmarkStart w:name="z460" w:id="437"/>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куәландыруларға қатысады;</w:t>
      </w:r>
    </w:p>
    <w:bookmarkEnd w:id="437"/>
    <w:bookmarkStart w:name="z461" w:id="438"/>
    <w:p>
      <w:pPr>
        <w:spacing w:after="0"/>
        <w:ind w:left="0"/>
        <w:jc w:val="both"/>
      </w:pPr>
      <w:r>
        <w:rPr>
          <w:rFonts w:ascii="Times New Roman"/>
          <w:b w:val="false"/>
          <w:i w:val="false"/>
          <w:color w:val="000000"/>
          <w:sz w:val="28"/>
        </w:rPr>
        <w:t>
      7) жарылыс жұмыстарын жүргізуге рұқсат береді;</w:t>
      </w:r>
    </w:p>
    <w:bookmarkEnd w:id="438"/>
    <w:bookmarkStart w:name="z462" w:id="439"/>
    <w:p>
      <w:pPr>
        <w:spacing w:after="0"/>
        <w:ind w:left="0"/>
        <w:jc w:val="both"/>
      </w:pPr>
      <w:r>
        <w:rPr>
          <w:rFonts w:ascii="Times New Roman"/>
          <w:b w:val="false"/>
          <w:i w:val="false"/>
          <w:color w:val="000000"/>
          <w:sz w:val="28"/>
        </w:rPr>
        <w:t>
      8) адамдардың өмірі мен денсаулығына қатер төндіретін ерекше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үш күннен аспайтын мерзімге, көрсетілген мерзімде міндетті түрде сотқа талап арыз бере отырып, тоқтата тұрады немесе тыйым салады;</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екі және одан да көп облыс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 </w:t>
      </w:r>
    </w:p>
    <w:bookmarkStart w:name="z464" w:id="440"/>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40"/>
    <w:bookmarkStart w:name="z465" w:id="441"/>
    <w:p>
      <w:pPr>
        <w:spacing w:after="0"/>
        <w:ind w:left="0"/>
        <w:jc w:val="both"/>
      </w:pPr>
      <w:r>
        <w:rPr>
          <w:rFonts w:ascii="Times New Roman"/>
          <w:b w:val="false"/>
          <w:i w:val="false"/>
          <w:color w:val="000000"/>
          <w:sz w:val="28"/>
        </w:rPr>
        <w:t>
      11)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білімін тексеруді (емтихандарды) жүргізеді;</w:t>
      </w:r>
    </w:p>
    <w:bookmarkEnd w:id="441"/>
    <w:bookmarkStart w:name="z466" w:id="442"/>
    <w:p>
      <w:pPr>
        <w:spacing w:after="0"/>
        <w:ind w:left="0"/>
        <w:jc w:val="both"/>
      </w:pPr>
      <w:r>
        <w:rPr>
          <w:rFonts w:ascii="Times New Roman"/>
          <w:b w:val="false"/>
          <w:i w:val="false"/>
          <w:color w:val="000000"/>
          <w:sz w:val="28"/>
        </w:rPr>
        <w:t>
      12) қауіпті өндірістік объектілерде оқу дабылдарын жүргізуге қатысады;</w:t>
      </w:r>
    </w:p>
    <w:bookmarkEnd w:id="442"/>
    <w:bookmarkStart w:name="z467" w:id="443"/>
    <w:p>
      <w:pPr>
        <w:spacing w:after="0"/>
        <w:ind w:left="0"/>
        <w:jc w:val="both"/>
      </w:pPr>
      <w:r>
        <w:rPr>
          <w:rFonts w:ascii="Times New Roman"/>
          <w:b w:val="false"/>
          <w:i w:val="false"/>
          <w:color w:val="000000"/>
          <w:sz w:val="28"/>
        </w:rPr>
        <w:t xml:space="preserve">
      13) жарылғыш заттар мен олардың негізіндегі бұйымдарға бақылау және қабылдау сынақтарын жүргізу жөніндегі комиссияға қатысады; </w:t>
      </w:r>
    </w:p>
    <w:bookmarkEnd w:id="443"/>
    <w:bookmarkStart w:name="z468" w:id="444"/>
    <w:p>
      <w:pPr>
        <w:spacing w:after="0"/>
        <w:ind w:left="0"/>
        <w:jc w:val="both"/>
      </w:pPr>
      <w:r>
        <w:rPr>
          <w:rFonts w:ascii="Times New Roman"/>
          <w:b w:val="false"/>
          <w:i w:val="false"/>
          <w:color w:val="000000"/>
          <w:sz w:val="28"/>
        </w:rPr>
        <w:t>
      14) мүдделі мемлекеттік органдармен бірлесіп, өз құзыреті шегінде жарылғыш заттар мен олардың негізіндегі бұйымдардың жоғалу жағдайларын техникалық тексеруді ұйымдастырады және жүргізеді;</w:t>
      </w:r>
    </w:p>
    <w:bookmarkEnd w:id="444"/>
    <w:bookmarkStart w:name="z469" w:id="445"/>
    <w:p>
      <w:pPr>
        <w:spacing w:after="0"/>
        <w:ind w:left="0"/>
        <w:jc w:val="both"/>
      </w:pPr>
      <w:r>
        <w:rPr>
          <w:rFonts w:ascii="Times New Roman"/>
          <w:b w:val="false"/>
          <w:i w:val="false"/>
          <w:color w:val="000000"/>
          <w:sz w:val="28"/>
        </w:rPr>
        <w:t>
      15) қауіпті өндірістік объектілердің және қауіпті техникалық құрылғыларды пайдаланатын ұйымдардың, өнеркәсіптік қауіпсіздік саласындағы кәсіби авариялық-құтқару қызметтерінің, өнеркәсіптік қауіпсіздік саласындағы жұмыстарды жүргізу құқығына аттестатталған заңды тұлғалардың өнеркәсіптік қауіпсіздік талаптарын сақтауына мемлекеттік қадағалауды жүзеге асырады;</w:t>
      </w:r>
    </w:p>
    <w:bookmarkEnd w:id="445"/>
    <w:bookmarkStart w:name="z470" w:id="446"/>
    <w:p>
      <w:pPr>
        <w:spacing w:after="0"/>
        <w:ind w:left="0"/>
        <w:jc w:val="both"/>
      </w:pPr>
      <w:r>
        <w:rPr>
          <w:rFonts w:ascii="Times New Roman"/>
          <w:b w:val="false"/>
          <w:i w:val="false"/>
          <w:color w:val="000000"/>
          <w:sz w:val="28"/>
        </w:rPr>
        <w:t>
      16) қауіпті өндірістік объектілердің технологиялық құрылыстарын, қауіпті техникалық құрылғыларды техникалық куәландыруды зерттеп-қараудың, диагностикалаудың уақтылы жүргізілуін мемлекеттік қадағалауды жүзеге асырады;</w:t>
      </w:r>
    </w:p>
    <w:bookmarkEnd w:id="446"/>
    <w:bookmarkStart w:name="z471" w:id="447"/>
    <w:p>
      <w:pPr>
        <w:spacing w:after="0"/>
        <w:ind w:left="0"/>
        <w:jc w:val="both"/>
      </w:pPr>
      <w:r>
        <w:rPr>
          <w:rFonts w:ascii="Times New Roman"/>
          <w:b w:val="false"/>
          <w:i w:val="false"/>
          <w:color w:val="000000"/>
          <w:sz w:val="28"/>
        </w:rPr>
        <w:t>
      17) қауіпті техникалық құрылғыларды пайдаланатын қауіпті өндірістік объектілер мен ұйымдардың авариялар мен олардың зардаптарын жою және оқшаулау жөніндегі жұмыстарды жүргізуге дайындығына мемлекеттік қадағалауды жүзеге асырады;</w:t>
      </w:r>
    </w:p>
    <w:bookmarkEnd w:id="447"/>
    <w:bookmarkStart w:name="z472" w:id="448"/>
    <w:p>
      <w:pPr>
        <w:spacing w:after="0"/>
        <w:ind w:left="0"/>
        <w:jc w:val="both"/>
      </w:pPr>
      <w:r>
        <w:rPr>
          <w:rFonts w:ascii="Times New Roman"/>
          <w:b w:val="false"/>
          <w:i w:val="false"/>
          <w:color w:val="000000"/>
          <w:sz w:val="28"/>
        </w:rPr>
        <w:t>
      18) магистральдық құбырды пайдалану кезінде өнеркәсіптік қауіпсіздік саласындағы мемлекеттік қадағалауды жүзеге асырады;</w:t>
      </w:r>
    </w:p>
    <w:bookmarkEnd w:id="448"/>
    <w:bookmarkStart w:name="z473" w:id="449"/>
    <w:p>
      <w:pPr>
        <w:spacing w:after="0"/>
        <w:ind w:left="0"/>
        <w:jc w:val="both"/>
      </w:pPr>
      <w:r>
        <w:rPr>
          <w:rFonts w:ascii="Times New Roman"/>
          <w:b w:val="false"/>
          <w:i w:val="false"/>
          <w:color w:val="000000"/>
          <w:sz w:val="28"/>
        </w:rPr>
        <w:t>
      19) тұрмыстық және коммуналдық-тұрмыстық тұтынушылардың газ тұтыну жүйелері мен газ жабдығын қоспағанда, газбен жабдықтау жүйелерінің тұрмыстық баллондары мен объектілерін қауіпсіз пайдалану талаптарының сақталуы бөлігінде газ және газбен жабдықтау саласында мемлекеттік бақылауды жүзеге асырады;</w:t>
      </w:r>
    </w:p>
    <w:bookmarkEnd w:id="449"/>
    <w:bookmarkStart w:name="z474" w:id="450"/>
    <w:p>
      <w:pPr>
        <w:spacing w:after="0"/>
        <w:ind w:left="0"/>
        <w:jc w:val="both"/>
      </w:pPr>
      <w:r>
        <w:rPr>
          <w:rFonts w:ascii="Times New Roman"/>
          <w:b w:val="false"/>
          <w:i w:val="false"/>
          <w:color w:val="000000"/>
          <w:sz w:val="28"/>
        </w:rPr>
        <w:t>
      20) жеке және заңды тұлғаларға тексеру нәтижелері туралы актіні, анықталған бұзушылықтар бойынша нұсқамаларды, өнеркәсіптік қауіпсіздік саласындағы қызметке немесе жекелеген қызмет түрлеріне тыйым салу не тоқтата тұру туралы актіні береді;</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пайдалы қатты қазбаларды өндіру жөніндегі тау-кен жұмыстарының жоспарын Қазақстан Республикасының 2017 жылғы 27 желтоқсан "Жер қойнауы және жер қойнауын пайдалану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жобасын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тексеру парақтарын, тәуекел дәрежесін бағалау өлшемшарттарын әзірлеуге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 тексерулер жүргізудің жартыжылдық кестелерін әзірлеуге қатысады;</w:t>
      </w:r>
    </w:p>
    <w:bookmarkStart w:name="z479" w:id="451"/>
    <w:p>
      <w:pPr>
        <w:spacing w:after="0"/>
        <w:ind w:left="0"/>
        <w:jc w:val="both"/>
      </w:pPr>
      <w:r>
        <w:rPr>
          <w:rFonts w:ascii="Times New Roman"/>
          <w:b w:val="false"/>
          <w:i w:val="false"/>
          <w:color w:val="000000"/>
          <w:sz w:val="28"/>
        </w:rPr>
        <w:t>
      25) Департамент құзыреті шегінде өтініш берушінің біліктілік және/немесе рұқсат беру талаптарына сәйкестігін рұқсаттық бақылауды жүзеге асырады;</w:t>
      </w:r>
    </w:p>
    <w:bookmarkEnd w:id="451"/>
    <w:bookmarkStart w:name="z480" w:id="452"/>
    <w:p>
      <w:pPr>
        <w:spacing w:after="0"/>
        <w:ind w:left="0"/>
        <w:jc w:val="both"/>
      </w:pPr>
      <w:r>
        <w:rPr>
          <w:rFonts w:ascii="Times New Roman"/>
          <w:b w:val="false"/>
          <w:i w:val="false"/>
          <w:color w:val="000000"/>
          <w:sz w:val="28"/>
        </w:rPr>
        <w:t>
      26) Департаменттің құзыреті шегінде әкімшілік құқық бұзушылық туралы істерді жүргізуді жүзеге асырады;</w:t>
      </w:r>
    </w:p>
    <w:bookmarkEnd w:id="452"/>
    <w:bookmarkStart w:name="z481" w:id="453"/>
    <w:p>
      <w:pPr>
        <w:spacing w:after="0"/>
        <w:ind w:left="0"/>
        <w:jc w:val="both"/>
      </w:pPr>
      <w:r>
        <w:rPr>
          <w:rFonts w:ascii="Times New Roman"/>
          <w:b w:val="false"/>
          <w:i w:val="false"/>
          <w:color w:val="000000"/>
          <w:sz w:val="28"/>
        </w:rPr>
        <w:t>
      27) құзыретті органдармен бірлесіп, жарылғыш материалдарды жою жөніндегі комиссияның құрамына қатысады;</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барлау учаскесінде (оның бір бөлігінде) барлау жөніндегі операциялардың салдарын жою жөніндегі комиссияға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пайдалы қатты қазбаларды өндіру учаскесінде (оның бір бөлігінде) өндіру жөніндегі операциялардың салдарын жою жөніндегі комиссияға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жер қойнауы учаскесін консервациялау жөніндегі комиссияға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жөніндегі операциялардың салдарын жою жөніндегі комиссияға қатысады;</w:t>
      </w:r>
    </w:p>
    <w:bookmarkStart w:name="z486" w:id="454"/>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54"/>
    <w:bookmarkStart w:name="z487" w:id="455"/>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мен өкілеттіктері</w:t>
      </w:r>
    </w:p>
    <w:bookmarkEnd w:id="455"/>
    <w:bookmarkStart w:name="z488" w:id="456"/>
    <w:p>
      <w:pPr>
        <w:spacing w:after="0"/>
        <w:ind w:left="0"/>
        <w:jc w:val="both"/>
      </w:pPr>
      <w:r>
        <w:rPr>
          <w:rFonts w:ascii="Times New Roman"/>
          <w:b w:val="false"/>
          <w:i w:val="false"/>
          <w:color w:val="000000"/>
          <w:sz w:val="28"/>
        </w:rPr>
        <w:t>
      16. Департаментке басқаруды Департаментке жүктелген міндеттердің орындалуына және оның өз өкілеттіктерін жүзеге асыруға дербес жауапты басшы жүзеге асырады.</w:t>
      </w:r>
    </w:p>
    <w:bookmarkEnd w:id="456"/>
    <w:bookmarkStart w:name="z489" w:id="457"/>
    <w:p>
      <w:pPr>
        <w:spacing w:after="0"/>
        <w:ind w:left="0"/>
        <w:jc w:val="both"/>
      </w:pPr>
      <w:r>
        <w:rPr>
          <w:rFonts w:ascii="Times New Roman"/>
          <w:b w:val="false"/>
          <w:i w:val="false"/>
          <w:color w:val="000000"/>
          <w:sz w:val="28"/>
        </w:rPr>
        <w:t>
      17. Департамент басшысы - Абай облысы бойынша өнеркәсіптік қауіпсіздік саласындағы мемлекеттік қадағалау жөніндегі Бас мемлекеттік инспектор Қазақстан Республикасының заңнамасына сәйкес қызметке тағайындалады және қызметтен босатылады.</w:t>
      </w:r>
    </w:p>
    <w:bookmarkEnd w:id="457"/>
    <w:bookmarkStart w:name="z490" w:id="45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58"/>
    <w:bookmarkStart w:name="z491" w:id="459"/>
    <w:p>
      <w:pPr>
        <w:spacing w:after="0"/>
        <w:ind w:left="0"/>
        <w:jc w:val="both"/>
      </w:pPr>
      <w:r>
        <w:rPr>
          <w:rFonts w:ascii="Times New Roman"/>
          <w:b w:val="false"/>
          <w:i w:val="false"/>
          <w:color w:val="000000"/>
          <w:sz w:val="28"/>
        </w:rPr>
        <w:t>
      19. Абай облысы бойынша өнеркәсіптік қауіпсіздік саласындағы мемлекеттік қадағалау жөніндегі Бас мемлекеттік инспектордың өкілеттіктері:</w:t>
      </w:r>
    </w:p>
    <w:bookmarkEnd w:id="459"/>
    <w:bookmarkStart w:name="z492" w:id="460"/>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келіскеннен кейін бекітеді;</w:t>
      </w:r>
    </w:p>
    <w:bookmarkEnd w:id="460"/>
    <w:bookmarkStart w:name="z493" w:id="461"/>
    <w:p>
      <w:pPr>
        <w:spacing w:after="0"/>
        <w:ind w:left="0"/>
        <w:jc w:val="both"/>
      </w:pPr>
      <w:r>
        <w:rPr>
          <w:rFonts w:ascii="Times New Roman"/>
          <w:b w:val="false"/>
          <w:i w:val="false"/>
          <w:color w:val="000000"/>
          <w:sz w:val="28"/>
        </w:rPr>
        <w:t>
      2) бөлімдердің ережесін және Департамент бөлімдері басшыларының және қызметкерлерінің лауазымдық нұсқаулықтарын бекітеді;</w:t>
      </w:r>
    </w:p>
    <w:bookmarkEnd w:id="461"/>
    <w:bookmarkStart w:name="z494" w:id="462"/>
    <w:p>
      <w:pPr>
        <w:spacing w:after="0"/>
        <w:ind w:left="0"/>
        <w:jc w:val="both"/>
      </w:pPr>
      <w:r>
        <w:rPr>
          <w:rFonts w:ascii="Times New Roman"/>
          <w:b w:val="false"/>
          <w:i w:val="false"/>
          <w:color w:val="000000"/>
          <w:sz w:val="28"/>
        </w:rPr>
        <w:t>
      3) жарты жылда бір рет Департаменттің жұмыс жоспарын орындау бойынша есептілікті Комитетке уақтылы ұсынуды қамтамасыз етеді;</w:t>
      </w:r>
    </w:p>
    <w:bookmarkEnd w:id="462"/>
    <w:bookmarkStart w:name="z495" w:id="463"/>
    <w:p>
      <w:pPr>
        <w:spacing w:after="0"/>
        <w:ind w:left="0"/>
        <w:jc w:val="both"/>
      </w:pPr>
      <w:r>
        <w:rPr>
          <w:rFonts w:ascii="Times New Roman"/>
          <w:b w:val="false"/>
          <w:i w:val="false"/>
          <w:color w:val="000000"/>
          <w:sz w:val="28"/>
        </w:rPr>
        <w:t>
      4) Өз құзыреті шегінде бұйрықтарға қол қояды;</w:t>
      </w:r>
    </w:p>
    <w:bookmarkEnd w:id="463"/>
    <w:bookmarkStart w:name="z496" w:id="464"/>
    <w:p>
      <w:pPr>
        <w:spacing w:after="0"/>
        <w:ind w:left="0"/>
        <w:jc w:val="both"/>
      </w:pPr>
      <w:r>
        <w:rPr>
          <w:rFonts w:ascii="Times New Roman"/>
          <w:b w:val="false"/>
          <w:i w:val="false"/>
          <w:color w:val="000000"/>
          <w:sz w:val="28"/>
        </w:rPr>
        <w:t>
      5) Департаменттің бөлім басшылары мен қызметкерлерін қызметке тағайындайды және қызметтен босатады;</w:t>
      </w:r>
    </w:p>
    <w:bookmarkEnd w:id="464"/>
    <w:bookmarkStart w:name="z497" w:id="465"/>
    <w:p>
      <w:pPr>
        <w:spacing w:after="0"/>
        <w:ind w:left="0"/>
        <w:jc w:val="both"/>
      </w:pPr>
      <w:r>
        <w:rPr>
          <w:rFonts w:ascii="Times New Roman"/>
          <w:b w:val="false"/>
          <w:i w:val="false"/>
          <w:color w:val="000000"/>
          <w:sz w:val="28"/>
        </w:rPr>
        <w:t>
      6) Департаменттің бөлім басшыларын және жұмыскерлерін іссапарға жіберу, еңбек демалысын беру, материалдық көмек көрсету, даярлау (қайта даярлау), біліктілігін арттыру, көтермелеу, үстемеақы мен сыйлықақы төлеу мәселелерін шешеді;</w:t>
      </w:r>
    </w:p>
    <w:bookmarkEnd w:id="465"/>
    <w:bookmarkStart w:name="z498" w:id="466"/>
    <w:p>
      <w:pPr>
        <w:spacing w:after="0"/>
        <w:ind w:left="0"/>
        <w:jc w:val="both"/>
      </w:pPr>
      <w:r>
        <w:rPr>
          <w:rFonts w:ascii="Times New Roman"/>
          <w:b w:val="false"/>
          <w:i w:val="false"/>
          <w:color w:val="000000"/>
          <w:sz w:val="28"/>
        </w:rPr>
        <w:t>
      7) Өз құзыреті шегінде қолданыстағы заңнамаға сәйкес мемлекеттік органдарда және өзге де ұйымдарда Департаментті білдіреді;</w:t>
      </w:r>
    </w:p>
    <w:bookmarkEnd w:id="466"/>
    <w:bookmarkStart w:name="z499" w:id="467"/>
    <w:p>
      <w:pPr>
        <w:spacing w:after="0"/>
        <w:ind w:left="0"/>
        <w:jc w:val="both"/>
      </w:pPr>
      <w:r>
        <w:rPr>
          <w:rFonts w:ascii="Times New Roman"/>
          <w:b w:val="false"/>
          <w:i w:val="false"/>
          <w:color w:val="000000"/>
          <w:sz w:val="28"/>
        </w:rPr>
        <w:t xml:space="preserve">
      8) Департаменттің бөлім басшылары мен қызметкерлерін заңнамада белгіленген тәртіппен көтермелейді және тәртіптік жаза қолданады; </w:t>
      </w:r>
    </w:p>
    <w:bookmarkEnd w:id="467"/>
    <w:bookmarkStart w:name="z500" w:id="468"/>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Комитет басшылығын хабардар етеді;</w:t>
      </w:r>
    </w:p>
    <w:bookmarkEnd w:id="468"/>
    <w:bookmarkStart w:name="z501" w:id="469"/>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69"/>
    <w:bookmarkStart w:name="z502" w:id="470"/>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470"/>
    <w:bookmarkStart w:name="z503" w:id="471"/>
    <w:p>
      <w:pPr>
        <w:spacing w:after="0"/>
        <w:ind w:left="0"/>
        <w:jc w:val="both"/>
      </w:pPr>
      <w:r>
        <w:rPr>
          <w:rFonts w:ascii="Times New Roman"/>
          <w:b w:val="false"/>
          <w:i w:val="false"/>
          <w:color w:val="000000"/>
          <w:sz w:val="28"/>
        </w:rPr>
        <w:t>
      12) өзінің құзыретіне жатқызылған басқа да мәселелер бойынша шешімдер қабылдайды;</w:t>
      </w:r>
    </w:p>
    <w:bookmarkEnd w:id="471"/>
    <w:bookmarkStart w:name="z504" w:id="47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72"/>
    <w:bookmarkStart w:name="z505" w:id="473"/>
    <w:p>
      <w:pPr>
        <w:spacing w:after="0"/>
        <w:ind w:left="0"/>
        <w:jc w:val="both"/>
      </w:pPr>
      <w:r>
        <w:rPr>
          <w:rFonts w:ascii="Times New Roman"/>
          <w:b w:val="false"/>
          <w:i w:val="false"/>
          <w:color w:val="000000"/>
          <w:sz w:val="28"/>
        </w:rPr>
        <w:t>
      14) азаматтарды қабылдауды жүзеге асырады;</w:t>
      </w:r>
    </w:p>
    <w:bookmarkEnd w:id="473"/>
    <w:bookmarkStart w:name="z506" w:id="474"/>
    <w:p>
      <w:pPr>
        <w:spacing w:after="0"/>
        <w:ind w:left="0"/>
        <w:jc w:val="both"/>
      </w:pPr>
      <w:r>
        <w:rPr>
          <w:rFonts w:ascii="Times New Roman"/>
          <w:b w:val="false"/>
          <w:i w:val="false"/>
          <w:color w:val="000000"/>
          <w:sz w:val="28"/>
        </w:rPr>
        <w:t>
      15) Департаменттің тәртіптік, аттестаттау және конкурстық комиссияларының қызметіне жалпы басшылықты жүзеге асырады, атқарушылық және еңбек тәртібінің сақталуын және құжат айналымының ұйымдастырылуын бақылайды;</w:t>
      </w:r>
    </w:p>
    <w:bookmarkEnd w:id="474"/>
    <w:bookmarkStart w:name="z507" w:id="47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75"/>
    <w:p>
      <w:pPr>
        <w:spacing w:after="0"/>
        <w:ind w:left="0"/>
        <w:jc w:val="both"/>
      </w:pPr>
      <w:r>
        <w:rPr>
          <w:rFonts w:ascii="Times New Roman"/>
          <w:b w:val="false"/>
          <w:i w:val="false"/>
          <w:color w:val="000000"/>
          <w:sz w:val="28"/>
        </w:rPr>
        <w:t>
      Департамент басшысы болмаған кезде оның өкілеттіктерін қолданыстағы заңнамаға сәйкес оны алмастыратын тұлға орындайды.</w:t>
      </w:r>
    </w:p>
    <w:bookmarkStart w:name="z508" w:id="476"/>
    <w:p>
      <w:pPr>
        <w:spacing w:after="0"/>
        <w:ind w:left="0"/>
        <w:jc w:val="both"/>
      </w:pPr>
      <w:r>
        <w:rPr>
          <w:rFonts w:ascii="Times New Roman"/>
          <w:b w:val="false"/>
          <w:i w:val="false"/>
          <w:color w:val="000000"/>
          <w:sz w:val="28"/>
        </w:rPr>
        <w:t>
      20. Департамент басшысы өз орынбасарының өкілеттіктерін қолданыстағы заңнамаға сәйкес белгілейді.</w:t>
      </w:r>
    </w:p>
    <w:bookmarkEnd w:id="476"/>
    <w:bookmarkStart w:name="z509" w:id="477"/>
    <w:p>
      <w:pPr>
        <w:spacing w:after="0"/>
        <w:ind w:left="0"/>
        <w:jc w:val="left"/>
      </w:pPr>
      <w:r>
        <w:rPr>
          <w:rFonts w:ascii="Times New Roman"/>
          <w:b/>
          <w:i w:val="false"/>
          <w:color w:val="000000"/>
        </w:rPr>
        <w:t xml:space="preserve"> 4-тарау. Департаменттің мүлкі</w:t>
      </w:r>
    </w:p>
    <w:bookmarkEnd w:id="477"/>
    <w:bookmarkStart w:name="z510" w:id="47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мүлкі болуы мүмкін.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478"/>
    <w:bookmarkStart w:name="z511" w:id="47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79"/>
    <w:bookmarkStart w:name="z512" w:id="48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0"/>
    <w:bookmarkStart w:name="z513" w:id="481"/>
    <w:p>
      <w:pPr>
        <w:spacing w:after="0"/>
        <w:ind w:left="0"/>
        <w:jc w:val="left"/>
      </w:pPr>
      <w:r>
        <w:rPr>
          <w:rFonts w:ascii="Times New Roman"/>
          <w:b/>
          <w:i w:val="false"/>
          <w:color w:val="000000"/>
        </w:rPr>
        <w:t xml:space="preserve"> 5-тарау. Департаментті қайта ұйымдастыру және тарату</w:t>
      </w:r>
    </w:p>
    <w:bookmarkEnd w:id="481"/>
    <w:bookmarkStart w:name="z514" w:id="4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14 шiлдедегi</w:t>
            </w:r>
            <w:r>
              <w:br/>
            </w:r>
            <w:r>
              <w:rPr>
                <w:rFonts w:ascii="Times New Roman"/>
                <w:b w:val="false"/>
                <w:i w:val="false"/>
                <w:color w:val="000000"/>
                <w:sz w:val="20"/>
              </w:rPr>
              <w:t>№ 266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30-1-қосымша </w:t>
            </w:r>
          </w:p>
        </w:tc>
      </w:tr>
    </w:tbl>
    <w:bookmarkStart w:name="z517" w:id="48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комитетінің Жетісу облысы бойынша департаменті туралы Ереже</w:t>
      </w:r>
    </w:p>
    <w:bookmarkEnd w:id="483"/>
    <w:bookmarkStart w:name="z518" w:id="484"/>
    <w:p>
      <w:pPr>
        <w:spacing w:after="0"/>
        <w:ind w:left="0"/>
        <w:jc w:val="left"/>
      </w:pPr>
      <w:r>
        <w:rPr>
          <w:rFonts w:ascii="Times New Roman"/>
          <w:b/>
          <w:i w:val="false"/>
          <w:color w:val="000000"/>
        </w:rPr>
        <w:t xml:space="preserve"> 1-тарау. Жалпы ережелер</w:t>
      </w:r>
    </w:p>
    <w:bookmarkEnd w:id="484"/>
    <w:bookmarkStart w:name="z519" w:id="485"/>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 - Комитет) өнеркәсіптік қауіпсіздік саласында басшылықты жүзеге асырады.</w:t>
      </w:r>
    </w:p>
    <w:bookmarkEnd w:id="485"/>
    <w:bookmarkStart w:name="z520" w:id="48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актілерге, сондай-ақ осы Ережеге сәйкес жүзеге асырады.</w:t>
      </w:r>
    </w:p>
    <w:bookmarkEnd w:id="486"/>
    <w:bookmarkStart w:name="z521" w:id="48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бар.</w:t>
      </w:r>
    </w:p>
    <w:bookmarkEnd w:id="487"/>
    <w:bookmarkStart w:name="z522" w:id="48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88"/>
    <w:bookmarkStart w:name="z523" w:id="489"/>
    <w:p>
      <w:pPr>
        <w:spacing w:after="0"/>
        <w:ind w:left="0"/>
        <w:jc w:val="both"/>
      </w:pPr>
      <w:r>
        <w:rPr>
          <w:rFonts w:ascii="Times New Roman"/>
          <w:b w:val="false"/>
          <w:i w:val="false"/>
          <w:color w:val="000000"/>
          <w:sz w:val="28"/>
        </w:rPr>
        <w:t>
      5. Департамент заңнамаға сәйкес уәкілеттілік берілген болса, ол мемлекеттің атынан азаматтық-құқықтық қатынастардың тарапы болуға құқылы.</w:t>
      </w:r>
    </w:p>
    <w:bookmarkEnd w:id="489"/>
    <w:bookmarkStart w:name="z524" w:id="490"/>
    <w:p>
      <w:pPr>
        <w:spacing w:after="0"/>
        <w:ind w:left="0"/>
        <w:jc w:val="both"/>
      </w:pPr>
      <w:r>
        <w:rPr>
          <w:rFonts w:ascii="Times New Roman"/>
          <w:b w:val="false"/>
          <w:i w:val="false"/>
          <w:color w:val="000000"/>
          <w:sz w:val="28"/>
        </w:rPr>
        <w:t xml:space="preserve">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490"/>
    <w:bookmarkStart w:name="z525" w:id="49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91"/>
    <w:bookmarkStart w:name="z526" w:id="492"/>
    <w:p>
      <w:pPr>
        <w:spacing w:after="0"/>
        <w:ind w:left="0"/>
        <w:jc w:val="both"/>
      </w:pPr>
      <w:r>
        <w:rPr>
          <w:rFonts w:ascii="Times New Roman"/>
          <w:b w:val="false"/>
          <w:i w:val="false"/>
          <w:color w:val="000000"/>
          <w:sz w:val="28"/>
        </w:rPr>
        <w:t>
      8. Заңды тұлғаның орналасқан жері: Қазақстан Республикасы, индексі 040000, Жетісу облысы, Талдықорған қаласы, Қаратал көшесі, № 141 үй.</w:t>
      </w:r>
    </w:p>
    <w:bookmarkEnd w:id="492"/>
    <w:bookmarkStart w:name="z527" w:id="49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w:t>
      </w:r>
    </w:p>
    <w:bookmarkEnd w:id="493"/>
    <w:bookmarkStart w:name="z528" w:id="4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4"/>
    <w:bookmarkStart w:name="z529" w:id="4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95"/>
    <w:bookmarkStart w:name="z530" w:id="49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9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құқық берілсе, онда мұндай қызметтен кіріс мемлекеттік бюджеттің кірісіне жіберіледі.</w:t>
      </w:r>
    </w:p>
    <w:bookmarkStart w:name="z531" w:id="49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97"/>
    <w:bookmarkStart w:name="z532" w:id="498"/>
    <w:p>
      <w:pPr>
        <w:spacing w:after="0"/>
        <w:ind w:left="0"/>
        <w:jc w:val="both"/>
      </w:pPr>
      <w:r>
        <w:rPr>
          <w:rFonts w:ascii="Times New Roman"/>
          <w:b w:val="false"/>
          <w:i w:val="false"/>
          <w:color w:val="000000"/>
          <w:sz w:val="28"/>
        </w:rPr>
        <w:t>
      13. Мақсаттары: қауіпті өндірістік объектілердегі авариялар, оқыс оқиғалар кезінде туындайтын қауіпті өндірістік факторлардың зиянды әсерінің алдын алу, өнеркәсіптік қауіпсіздік саласында мемлекеттік қадағалауды қамтамасыз ету.</w:t>
      </w:r>
    </w:p>
    <w:bookmarkEnd w:id="498"/>
    <w:bookmarkStart w:name="z533" w:id="499"/>
    <w:p>
      <w:pPr>
        <w:spacing w:after="0"/>
        <w:ind w:left="0"/>
        <w:jc w:val="both"/>
      </w:pPr>
      <w:r>
        <w:rPr>
          <w:rFonts w:ascii="Times New Roman"/>
          <w:b w:val="false"/>
          <w:i w:val="false"/>
          <w:color w:val="000000"/>
          <w:sz w:val="28"/>
        </w:rPr>
        <w:t>
      14. Құқықтары мен міндеттері:</w:t>
      </w:r>
    </w:p>
    <w:bookmarkEnd w:id="49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саласындағы заңнама талаптарының сақталуы бойынша тексерулерді жүзеге асыру;</w:t>
      </w:r>
    </w:p>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p>
      <w:pPr>
        <w:spacing w:after="0"/>
        <w:ind w:left="0"/>
        <w:jc w:val="both"/>
      </w:pPr>
      <w:r>
        <w:rPr>
          <w:rFonts w:ascii="Times New Roman"/>
          <w:b w:val="false"/>
          <w:i w:val="false"/>
          <w:color w:val="000000"/>
          <w:sz w:val="28"/>
        </w:rPr>
        <w:t>
      3) өнеркәсіптік қауіпсіздік саласындағы заңнаманы жетілдіру бойынша Комитетке ұсыныстар енгізу;</w:t>
      </w:r>
    </w:p>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 пен Комитеттің атынан өкілдік ету және тиісті хат алмасуды жүргізу, өз атынан азаматтық-құқықтық қатынастарға түсу;</w:t>
      </w:r>
    </w:p>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w:t>
      </w:r>
    </w:p>
    <w:p>
      <w:pPr>
        <w:spacing w:after="0"/>
        <w:ind w:left="0"/>
        <w:jc w:val="both"/>
      </w:pPr>
      <w:r>
        <w:rPr>
          <w:rFonts w:ascii="Times New Roman"/>
          <w:b w:val="false"/>
          <w:i w:val="false"/>
          <w:color w:val="000000"/>
          <w:sz w:val="28"/>
        </w:rPr>
        <w:t>
      8) Департаменттің құзыретіне кіретін мәселелер бойынша түсіндірмелер, ұсынымдар, нұсқамалар ұсыну және тиісті шешімдер қабылдау;</w:t>
      </w:r>
    </w:p>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құқықтарын және заңмен қорғалатын мүдделерін сақтау;</w:t>
      </w:r>
    </w:p>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w:t>
      </w:r>
    </w:p>
    <w:p>
      <w:pPr>
        <w:spacing w:after="0"/>
        <w:ind w:left="0"/>
        <w:jc w:val="both"/>
      </w:pPr>
      <w:r>
        <w:rPr>
          <w:rFonts w:ascii="Times New Roman"/>
          <w:b w:val="false"/>
          <w:i w:val="false"/>
          <w:color w:val="000000"/>
          <w:sz w:val="28"/>
        </w:rPr>
        <w:t>
      11) өз құзыреті шегінде Министрліктің және Комитеттің басшылығының бұйрықтары, тапсырмаларын орындау;</w:t>
      </w:r>
    </w:p>
    <w:p>
      <w:pPr>
        <w:spacing w:after="0"/>
        <w:ind w:left="0"/>
        <w:jc w:val="both"/>
      </w:pPr>
      <w:r>
        <w:rPr>
          <w:rFonts w:ascii="Times New Roman"/>
          <w:b w:val="false"/>
          <w:i w:val="false"/>
          <w:color w:val="000000"/>
          <w:sz w:val="28"/>
        </w:rPr>
        <w:t>
      12) өз құзыреті шегінде Министрлік және Комитет сұратқан, қажетті ақпаратты (материалдар, анықтамалар, есептер) белгіленген мерзімде ұсыну;</w:t>
      </w:r>
    </w:p>
    <w:p>
      <w:pPr>
        <w:spacing w:after="0"/>
        <w:ind w:left="0"/>
        <w:jc w:val="both"/>
      </w:pPr>
      <w:r>
        <w:rPr>
          <w:rFonts w:ascii="Times New Roman"/>
          <w:b w:val="false"/>
          <w:i w:val="false"/>
          <w:color w:val="000000"/>
          <w:sz w:val="28"/>
        </w:rPr>
        <w:t>
      13) құзыреттілігі шегінде құқықтық, консультативтік және практикалық көмекті жүзеге асыру;</w:t>
      </w:r>
    </w:p>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құқықтар мен міндеттерді жүзеге асыру.</w:t>
      </w:r>
    </w:p>
    <w:bookmarkStart w:name="z534" w:id="500"/>
    <w:p>
      <w:pPr>
        <w:spacing w:after="0"/>
        <w:ind w:left="0"/>
        <w:jc w:val="both"/>
      </w:pPr>
      <w:r>
        <w:rPr>
          <w:rFonts w:ascii="Times New Roman"/>
          <w:b w:val="false"/>
          <w:i w:val="false"/>
          <w:color w:val="000000"/>
          <w:sz w:val="28"/>
        </w:rPr>
        <w:t>
      15. Функциялары:</w:t>
      </w:r>
    </w:p>
    <w:bookmarkEnd w:id="500"/>
    <w:p>
      <w:pPr>
        <w:spacing w:after="0"/>
        <w:ind w:left="0"/>
        <w:jc w:val="both"/>
      </w:pPr>
      <w:r>
        <w:rPr>
          <w:rFonts w:ascii="Times New Roman"/>
          <w:b w:val="false"/>
          <w:i w:val="false"/>
          <w:color w:val="000000"/>
          <w:sz w:val="28"/>
        </w:rPr>
        <w:t>
      1) Департамент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 ;</w:t>
      </w:r>
    </w:p>
    <w:p>
      <w:pPr>
        <w:spacing w:after="0"/>
        <w:ind w:left="0"/>
        <w:jc w:val="both"/>
      </w:pPr>
      <w:r>
        <w:rPr>
          <w:rFonts w:ascii="Times New Roman"/>
          <w:b w:val="false"/>
          <w:i w:val="false"/>
          <w:color w:val="000000"/>
          <w:sz w:val="28"/>
        </w:rPr>
        <w:t>
      5) мүдделі мемлекеттік органдармен бірлесіп, өз құзыреті шегінде қауіпті өндірістік объектілердегі авариялардың салдарынан болған авариялар мен жазатайым оқиғаларды тергеп-тексеруді ұйымдастыруды және жүргізуді жүзеге асырады;</w:t>
      </w:r>
    </w:p>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куәландыруларға қатысады;</w:t>
      </w:r>
    </w:p>
    <w:p>
      <w:pPr>
        <w:spacing w:after="0"/>
        <w:ind w:left="0"/>
        <w:jc w:val="both"/>
      </w:pPr>
      <w:r>
        <w:rPr>
          <w:rFonts w:ascii="Times New Roman"/>
          <w:b w:val="false"/>
          <w:i w:val="false"/>
          <w:color w:val="000000"/>
          <w:sz w:val="28"/>
        </w:rPr>
        <w:t>
      7) жарылыс жұмыстарын жүргізуге рұқсат береді;</w:t>
      </w:r>
    </w:p>
    <w:p>
      <w:pPr>
        <w:spacing w:after="0"/>
        <w:ind w:left="0"/>
        <w:jc w:val="both"/>
      </w:pPr>
      <w:r>
        <w:rPr>
          <w:rFonts w:ascii="Times New Roman"/>
          <w:b w:val="false"/>
          <w:i w:val="false"/>
          <w:color w:val="000000"/>
          <w:sz w:val="28"/>
        </w:rPr>
        <w:t>
      8) адамдардың өмірі мен денсаулығына қатер төндіретін ерекше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үш күннен аспайтын мерзімге, көрсетілген мерзімде міндетті түрде сотқа талап арыз бере отырып, тоқтата тұрады немесе тыйым салады;</w:t>
      </w:r>
    </w:p>
    <w:p>
      <w:pPr>
        <w:spacing w:after="0"/>
        <w:ind w:left="0"/>
        <w:jc w:val="both"/>
      </w:pPr>
      <w:r>
        <w:rPr>
          <w:rFonts w:ascii="Times New Roman"/>
          <w:b w:val="false"/>
          <w:i w:val="false"/>
          <w:color w:val="000000"/>
          <w:sz w:val="28"/>
        </w:rPr>
        <w:t xml:space="preserve">
      9) екі және одан да көп облыс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 </w:t>
      </w:r>
    </w:p>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p>
      <w:pPr>
        <w:spacing w:after="0"/>
        <w:ind w:left="0"/>
        <w:jc w:val="both"/>
      </w:pPr>
      <w:r>
        <w:rPr>
          <w:rFonts w:ascii="Times New Roman"/>
          <w:b w:val="false"/>
          <w:i w:val="false"/>
          <w:color w:val="000000"/>
          <w:sz w:val="28"/>
        </w:rPr>
        <w:t>
      11)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білімін тексеруді (емтихандарды) жүргізеді;</w:t>
      </w:r>
    </w:p>
    <w:p>
      <w:pPr>
        <w:spacing w:after="0"/>
        <w:ind w:left="0"/>
        <w:jc w:val="both"/>
      </w:pPr>
      <w:r>
        <w:rPr>
          <w:rFonts w:ascii="Times New Roman"/>
          <w:b w:val="false"/>
          <w:i w:val="false"/>
          <w:color w:val="000000"/>
          <w:sz w:val="28"/>
        </w:rPr>
        <w:t>
      12) қауіпті өндірістік объектілерде оқу дабылдарын жүргізуге қатысады;</w:t>
      </w:r>
    </w:p>
    <w:p>
      <w:pPr>
        <w:spacing w:after="0"/>
        <w:ind w:left="0"/>
        <w:jc w:val="both"/>
      </w:pPr>
      <w:r>
        <w:rPr>
          <w:rFonts w:ascii="Times New Roman"/>
          <w:b w:val="false"/>
          <w:i w:val="false"/>
          <w:color w:val="000000"/>
          <w:sz w:val="28"/>
        </w:rPr>
        <w:t xml:space="preserve">
      13) жарылғыш заттар мен олардың негізіндегі бұйымдарға бақылау және қабылдау сынақтарын жүргізу жөніндегі комиссияға қатысады; </w:t>
      </w:r>
    </w:p>
    <w:p>
      <w:pPr>
        <w:spacing w:after="0"/>
        <w:ind w:left="0"/>
        <w:jc w:val="both"/>
      </w:pPr>
      <w:r>
        <w:rPr>
          <w:rFonts w:ascii="Times New Roman"/>
          <w:b w:val="false"/>
          <w:i w:val="false"/>
          <w:color w:val="000000"/>
          <w:sz w:val="28"/>
        </w:rPr>
        <w:t>
      14) мүдделі мемлекеттік органдармен бірлесіп, өз құзыреті шегінде жарылғыш заттар мен олардың негізіндегі бұйымдардың жоғалу жағдайларын техникалық тексеруді ұйымдастырады және жүргізеді;</w:t>
      </w:r>
    </w:p>
    <w:p>
      <w:pPr>
        <w:spacing w:after="0"/>
        <w:ind w:left="0"/>
        <w:jc w:val="both"/>
      </w:pPr>
      <w:r>
        <w:rPr>
          <w:rFonts w:ascii="Times New Roman"/>
          <w:b w:val="false"/>
          <w:i w:val="false"/>
          <w:color w:val="000000"/>
          <w:sz w:val="28"/>
        </w:rPr>
        <w:t>
      15) қауіпті өндірістік объектілердің және қауіпті техникалық құрылғыларды пайдаланатын ұйымдардың, өнеркәсіптік қауіпсіздік саласындағы кәсіби авариялық-құтқару қызметтерінің, өнеркәсіптік қауіпсіздік саласындағы жұмыстарды жүргізу құқығына аттестатталған заңды тұлғалардың өнеркәсіптік қауіпсіздік талаптарын сақтауына мемлекеттік қадағалауды жүзеге асырады;</w:t>
      </w:r>
    </w:p>
    <w:p>
      <w:pPr>
        <w:spacing w:after="0"/>
        <w:ind w:left="0"/>
        <w:jc w:val="both"/>
      </w:pPr>
      <w:r>
        <w:rPr>
          <w:rFonts w:ascii="Times New Roman"/>
          <w:b w:val="false"/>
          <w:i w:val="false"/>
          <w:color w:val="000000"/>
          <w:sz w:val="28"/>
        </w:rPr>
        <w:t>
      16) қауіпті өндірістік объектілердің технологиялық құрылыстарын, қауіпті техникалық құрылғыларды техникалық куәландыруды зерттеп-қараудың, диагностикалаудың уақтылы жүргізілуін мемлекеттік қадағалауды жүзеге асырады;</w:t>
      </w:r>
    </w:p>
    <w:p>
      <w:pPr>
        <w:spacing w:after="0"/>
        <w:ind w:left="0"/>
        <w:jc w:val="both"/>
      </w:pPr>
      <w:r>
        <w:rPr>
          <w:rFonts w:ascii="Times New Roman"/>
          <w:b w:val="false"/>
          <w:i w:val="false"/>
          <w:color w:val="000000"/>
          <w:sz w:val="28"/>
        </w:rPr>
        <w:t>
      17) қауіпті техникалық құрылғыларды пайдаланатын қауіпті өндірістік объектілер мен ұйымдардың авариялар мен олардың зардаптарын жою және оқшаулау жөніндегі жұмыстарды жүргізуге дайындығына мемлекеттік қадағалауды жүзеге асырады;</w:t>
      </w:r>
    </w:p>
    <w:p>
      <w:pPr>
        <w:spacing w:after="0"/>
        <w:ind w:left="0"/>
        <w:jc w:val="both"/>
      </w:pPr>
      <w:r>
        <w:rPr>
          <w:rFonts w:ascii="Times New Roman"/>
          <w:b w:val="false"/>
          <w:i w:val="false"/>
          <w:color w:val="000000"/>
          <w:sz w:val="28"/>
        </w:rPr>
        <w:t>
      18) магистральдық құбырды пайдалану кезінде өнеркәсіптік қауіпсіздік саласындағы мемлекеттік қадағалауды жүзеге асырады;</w:t>
      </w:r>
    </w:p>
    <w:p>
      <w:pPr>
        <w:spacing w:after="0"/>
        <w:ind w:left="0"/>
        <w:jc w:val="both"/>
      </w:pPr>
      <w:r>
        <w:rPr>
          <w:rFonts w:ascii="Times New Roman"/>
          <w:b w:val="false"/>
          <w:i w:val="false"/>
          <w:color w:val="000000"/>
          <w:sz w:val="28"/>
        </w:rPr>
        <w:t>
      19) тұрмыстық және коммуналдық-тұрмыстық тұтынушылардың газ тұтыну жүйелері мен газ жабдығын қоспағанда, газбен жабдықтау жүйелерінің тұрмыстық баллондары мен объектілерін қауіпсіз пайдалану талаптарының сақталуы бөлігінде газ және газбен жабдықтау саласында мемлекеттік бақылауды жүзеге асырады;</w:t>
      </w:r>
    </w:p>
    <w:p>
      <w:pPr>
        <w:spacing w:after="0"/>
        <w:ind w:left="0"/>
        <w:jc w:val="both"/>
      </w:pPr>
      <w:r>
        <w:rPr>
          <w:rFonts w:ascii="Times New Roman"/>
          <w:b w:val="false"/>
          <w:i w:val="false"/>
          <w:color w:val="000000"/>
          <w:sz w:val="28"/>
        </w:rPr>
        <w:t>
      20) жеке және заңды тұлғаларға тексеру нәтижелері туралы актіні, анықталған бұзушылықтар бойынша нұсқамаларды, өнеркәсіптік қауіпсіздік саласындағы қызметке немесе жекелеген қызмет түрлеріне тыйым салу не тоқтата тұру туралы актіні береді;</w:t>
      </w:r>
    </w:p>
    <w:p>
      <w:pPr>
        <w:spacing w:after="0"/>
        <w:ind w:left="0"/>
        <w:jc w:val="both"/>
      </w:pPr>
      <w:r>
        <w:rPr>
          <w:rFonts w:ascii="Times New Roman"/>
          <w:b w:val="false"/>
          <w:i w:val="false"/>
          <w:color w:val="000000"/>
          <w:sz w:val="28"/>
        </w:rPr>
        <w:t xml:space="preserve">
      21) пайдалы қатты қазбаларды өндіру жөніндегі тау-кен жұмыстарының жоспарын Қазақстан Республикасының 2017 жылғы 27 желтоқсан "Жер қойнауы және жер қойнауын пайдалану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22)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жобасын келіседі;</w:t>
      </w:r>
    </w:p>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тексеру парақтарын, тәуекел дәрежесін бағалау өлшемшарттарын әзірлеуге қатысады;</w:t>
      </w:r>
    </w:p>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 тексерулер жүргізудің жартыжылдық кестелерін әзірлеуге қатысады;</w:t>
      </w:r>
    </w:p>
    <w:p>
      <w:pPr>
        <w:spacing w:after="0"/>
        <w:ind w:left="0"/>
        <w:jc w:val="both"/>
      </w:pPr>
      <w:r>
        <w:rPr>
          <w:rFonts w:ascii="Times New Roman"/>
          <w:b w:val="false"/>
          <w:i w:val="false"/>
          <w:color w:val="000000"/>
          <w:sz w:val="28"/>
        </w:rPr>
        <w:t>
      25) Департамент құзыреті шегінде өтініш берушінің біліктілік және/немесе рұқсат беру талаптарына сәйкестігін рұқсаттық бақылауды жүзеге асырады;</w:t>
      </w:r>
    </w:p>
    <w:p>
      <w:pPr>
        <w:spacing w:after="0"/>
        <w:ind w:left="0"/>
        <w:jc w:val="both"/>
      </w:pPr>
      <w:r>
        <w:rPr>
          <w:rFonts w:ascii="Times New Roman"/>
          <w:b w:val="false"/>
          <w:i w:val="false"/>
          <w:color w:val="000000"/>
          <w:sz w:val="28"/>
        </w:rPr>
        <w:t>
      26) Департаменттің құзыреті шегінде әкімшілік құқық бұзушылық туралы істерді жүргізуді жүзеге асырады;</w:t>
      </w:r>
    </w:p>
    <w:p>
      <w:pPr>
        <w:spacing w:after="0"/>
        <w:ind w:left="0"/>
        <w:jc w:val="both"/>
      </w:pPr>
      <w:r>
        <w:rPr>
          <w:rFonts w:ascii="Times New Roman"/>
          <w:b w:val="false"/>
          <w:i w:val="false"/>
          <w:color w:val="000000"/>
          <w:sz w:val="28"/>
        </w:rPr>
        <w:t>
      27) құзыретті органдармен бірлесіп, жарылғыш материалдарды жою жөніндегі комиссияның құрамына қатысады;</w:t>
      </w:r>
    </w:p>
    <w:p>
      <w:pPr>
        <w:spacing w:after="0"/>
        <w:ind w:left="0"/>
        <w:jc w:val="both"/>
      </w:pPr>
      <w:r>
        <w:rPr>
          <w:rFonts w:ascii="Times New Roman"/>
          <w:b w:val="false"/>
          <w:i w:val="false"/>
          <w:color w:val="000000"/>
          <w:sz w:val="28"/>
        </w:rPr>
        <w:t xml:space="preserve">
      28)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барлау учаскесінде (оның бір бөлігінде) барлау жөніндегі операциялардың салдарын жою жөніндегі комиссияға қатысады;</w:t>
      </w:r>
    </w:p>
    <w:p>
      <w:pPr>
        <w:spacing w:after="0"/>
        <w:ind w:left="0"/>
        <w:jc w:val="both"/>
      </w:pPr>
      <w:r>
        <w:rPr>
          <w:rFonts w:ascii="Times New Roman"/>
          <w:b w:val="false"/>
          <w:i w:val="false"/>
          <w:color w:val="000000"/>
          <w:sz w:val="28"/>
        </w:rPr>
        <w:t>
      29) "Жер қойнауы және жер қойнауын пайдалану туралы" 2017 жылғы 27 желтоқсандағы Қазақстан Республикасының Кодексінде белгіленген тәртіппен пайдалы қатты қазбаларды өндіру учаскесінде (оның бір бөлігінде) өндіру жөніндегі операциялардың салдарын жою жөніндегі комиссияға қатысады;</w:t>
      </w:r>
    </w:p>
    <w:p>
      <w:pPr>
        <w:spacing w:after="0"/>
        <w:ind w:left="0"/>
        <w:jc w:val="both"/>
      </w:pPr>
      <w:r>
        <w:rPr>
          <w:rFonts w:ascii="Times New Roman"/>
          <w:b w:val="false"/>
          <w:i w:val="false"/>
          <w:color w:val="000000"/>
          <w:sz w:val="28"/>
        </w:rPr>
        <w:t>
      30) "Жер қойнауы және жер қойнауын пайдалану туралы" 2017 жылғы 27 желтоқсандағы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p>
      <w:pPr>
        <w:spacing w:after="0"/>
        <w:ind w:left="0"/>
        <w:jc w:val="both"/>
      </w:pPr>
      <w:r>
        <w:rPr>
          <w:rFonts w:ascii="Times New Roman"/>
          <w:b w:val="false"/>
          <w:i w:val="false"/>
          <w:color w:val="000000"/>
          <w:sz w:val="28"/>
        </w:rPr>
        <w:t>
      31) "Жер қойнауы және жер қойнауын пайдалану туралы" 2017 жылғы 27 желтоқсандағы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Start w:name="z535" w:id="501"/>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мен өкілеттіктері</w:t>
      </w:r>
    </w:p>
    <w:bookmarkEnd w:id="501"/>
    <w:bookmarkStart w:name="z536" w:id="502"/>
    <w:p>
      <w:pPr>
        <w:spacing w:after="0"/>
        <w:ind w:left="0"/>
        <w:jc w:val="both"/>
      </w:pPr>
      <w:r>
        <w:rPr>
          <w:rFonts w:ascii="Times New Roman"/>
          <w:b w:val="false"/>
          <w:i w:val="false"/>
          <w:color w:val="000000"/>
          <w:sz w:val="28"/>
        </w:rPr>
        <w:t>
      16. Департаментке басқаруды Департаментке жүктелген міндеттердің орындалуына және оның өз өкілеттіктерін жүзеге асыруға дербес жауапты басшы жүзеге асырады.</w:t>
      </w:r>
    </w:p>
    <w:bookmarkEnd w:id="502"/>
    <w:bookmarkStart w:name="z537" w:id="503"/>
    <w:p>
      <w:pPr>
        <w:spacing w:after="0"/>
        <w:ind w:left="0"/>
        <w:jc w:val="both"/>
      </w:pPr>
      <w:r>
        <w:rPr>
          <w:rFonts w:ascii="Times New Roman"/>
          <w:b w:val="false"/>
          <w:i w:val="false"/>
          <w:color w:val="000000"/>
          <w:sz w:val="28"/>
        </w:rPr>
        <w:t>
      17. Департамент басшысы - Жетісу облысы бойынша өнеркәсіптік қауіпсіздік саласындағы мемлекеттік қадағалау жөніндегі Бас мемлекеттік инспектор Қазақстан Республикасының заңнамасына сәйкес қызметке тағайындалады және қызметтен босатылады.</w:t>
      </w:r>
    </w:p>
    <w:bookmarkEnd w:id="503"/>
    <w:bookmarkStart w:name="z538" w:id="50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504"/>
    <w:bookmarkStart w:name="z539" w:id="505"/>
    <w:p>
      <w:pPr>
        <w:spacing w:after="0"/>
        <w:ind w:left="0"/>
        <w:jc w:val="both"/>
      </w:pPr>
      <w:r>
        <w:rPr>
          <w:rFonts w:ascii="Times New Roman"/>
          <w:b w:val="false"/>
          <w:i w:val="false"/>
          <w:color w:val="000000"/>
          <w:sz w:val="28"/>
        </w:rPr>
        <w:t>
      19. Жетісу облысы бойынша өнеркәсіптік қауіпсіздік саласындағы мемлекеттік қадағалау жөніндегі Бас мемлекеттік инспектордың өкілеттіктері:</w:t>
      </w:r>
    </w:p>
    <w:bookmarkEnd w:id="50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келіскеннен кейін бекітеді;</w:t>
      </w:r>
    </w:p>
    <w:p>
      <w:pPr>
        <w:spacing w:after="0"/>
        <w:ind w:left="0"/>
        <w:jc w:val="both"/>
      </w:pPr>
      <w:r>
        <w:rPr>
          <w:rFonts w:ascii="Times New Roman"/>
          <w:b w:val="false"/>
          <w:i w:val="false"/>
          <w:color w:val="000000"/>
          <w:sz w:val="28"/>
        </w:rPr>
        <w:t>
      2) бөлімдердің ережесін және Департамент бөлімдері басшыларының және қызметкерлерінің лауазымдық нұсқаулықтарын бекітеді;</w:t>
      </w:r>
    </w:p>
    <w:p>
      <w:pPr>
        <w:spacing w:after="0"/>
        <w:ind w:left="0"/>
        <w:jc w:val="both"/>
      </w:pPr>
      <w:r>
        <w:rPr>
          <w:rFonts w:ascii="Times New Roman"/>
          <w:b w:val="false"/>
          <w:i w:val="false"/>
          <w:color w:val="000000"/>
          <w:sz w:val="28"/>
        </w:rPr>
        <w:t>
      3) жарты жылда бір рет Департаменттің жұмыс жоспарын орындау бойынша есептілікті Комитетке уақтылы ұсынуды қамтамасыз етеді;</w:t>
      </w:r>
    </w:p>
    <w:p>
      <w:pPr>
        <w:spacing w:after="0"/>
        <w:ind w:left="0"/>
        <w:jc w:val="both"/>
      </w:pPr>
      <w:r>
        <w:rPr>
          <w:rFonts w:ascii="Times New Roman"/>
          <w:b w:val="false"/>
          <w:i w:val="false"/>
          <w:color w:val="000000"/>
          <w:sz w:val="28"/>
        </w:rPr>
        <w:t>
      4) Өз құзыреті шегінде бұйрықтарға қол қояды;</w:t>
      </w:r>
    </w:p>
    <w:p>
      <w:pPr>
        <w:spacing w:after="0"/>
        <w:ind w:left="0"/>
        <w:jc w:val="both"/>
      </w:pPr>
      <w:r>
        <w:rPr>
          <w:rFonts w:ascii="Times New Roman"/>
          <w:b w:val="false"/>
          <w:i w:val="false"/>
          <w:color w:val="000000"/>
          <w:sz w:val="28"/>
        </w:rPr>
        <w:t>
      5) Департаменттің бөлім басшылары мен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6) Департаменттің бөлім басшыларын және жұмыскерлерін іссапарға жіберу, еңбек демалысын беру, материалдық көмек көрсету, даярлау (қайта даярлау), біліктілігін арттыру, көтермелеу, үстемеақы мен сыйлықақы төлеу мәселелерін шешеді;</w:t>
      </w:r>
    </w:p>
    <w:p>
      <w:pPr>
        <w:spacing w:after="0"/>
        <w:ind w:left="0"/>
        <w:jc w:val="both"/>
      </w:pPr>
      <w:r>
        <w:rPr>
          <w:rFonts w:ascii="Times New Roman"/>
          <w:b w:val="false"/>
          <w:i w:val="false"/>
          <w:color w:val="000000"/>
          <w:sz w:val="28"/>
        </w:rPr>
        <w:t>
      7) Өз құзыреті шегінде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xml:space="preserve">
      8) Департаменттің бөлім басшылары мен қызметкерлерін заңнамада белгіленген тәртіппен көтермелейді және тәртіптік жаза қолданады; </w:t>
      </w:r>
    </w:p>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Комитет басшылығын хабардар етеді;</w:t>
      </w:r>
    </w:p>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12)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p>
      <w:pPr>
        <w:spacing w:after="0"/>
        <w:ind w:left="0"/>
        <w:jc w:val="both"/>
      </w:pPr>
      <w:r>
        <w:rPr>
          <w:rFonts w:ascii="Times New Roman"/>
          <w:b w:val="false"/>
          <w:i w:val="false"/>
          <w:color w:val="000000"/>
          <w:sz w:val="28"/>
        </w:rPr>
        <w:t>
      14) азаматтарды қабылдауды жүзеге асырады;</w:t>
      </w:r>
    </w:p>
    <w:p>
      <w:pPr>
        <w:spacing w:after="0"/>
        <w:ind w:left="0"/>
        <w:jc w:val="both"/>
      </w:pPr>
      <w:r>
        <w:rPr>
          <w:rFonts w:ascii="Times New Roman"/>
          <w:b w:val="false"/>
          <w:i w:val="false"/>
          <w:color w:val="000000"/>
          <w:sz w:val="28"/>
        </w:rPr>
        <w:t>
      15) Департаменттің тәртіптік, аттестаттау және конкурстық комиссияларының қызметіне жалпы басшылықты жүзеге асырады, атқарушылық және еңбек тәртібінің сақталуын және құжат айналымының ұйымдастырылуын бақылайды;</w:t>
      </w:r>
    </w:p>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қолданыстағы заңнамаға сәйкес оны алмастыратын тұлға орындайды.</w:t>
      </w:r>
    </w:p>
    <w:bookmarkStart w:name="z540" w:id="506"/>
    <w:p>
      <w:pPr>
        <w:spacing w:after="0"/>
        <w:ind w:left="0"/>
        <w:jc w:val="both"/>
      </w:pPr>
      <w:r>
        <w:rPr>
          <w:rFonts w:ascii="Times New Roman"/>
          <w:b w:val="false"/>
          <w:i w:val="false"/>
          <w:color w:val="000000"/>
          <w:sz w:val="28"/>
        </w:rPr>
        <w:t>
      20. Департамент басшысы өз орынбасарының өкілеттіктерін қолданыстағы заңнамаға сәйкес белгілейді.</w:t>
      </w:r>
    </w:p>
    <w:bookmarkEnd w:id="506"/>
    <w:bookmarkStart w:name="z541" w:id="507"/>
    <w:p>
      <w:pPr>
        <w:spacing w:after="0"/>
        <w:ind w:left="0"/>
        <w:jc w:val="left"/>
      </w:pPr>
      <w:r>
        <w:rPr>
          <w:rFonts w:ascii="Times New Roman"/>
          <w:b/>
          <w:i w:val="false"/>
          <w:color w:val="000000"/>
        </w:rPr>
        <w:t xml:space="preserve"> 4-тарау. Департаменттің мүлкі</w:t>
      </w:r>
    </w:p>
    <w:bookmarkEnd w:id="507"/>
    <w:bookmarkStart w:name="z542" w:id="50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мүлкі болуы мүмкін.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508"/>
    <w:bookmarkStart w:name="z543" w:id="50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09"/>
    <w:bookmarkStart w:name="z544" w:id="51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10"/>
    <w:bookmarkStart w:name="z545" w:id="511"/>
    <w:p>
      <w:pPr>
        <w:spacing w:after="0"/>
        <w:ind w:left="0"/>
        <w:jc w:val="left"/>
      </w:pPr>
      <w:r>
        <w:rPr>
          <w:rFonts w:ascii="Times New Roman"/>
          <w:b/>
          <w:i w:val="false"/>
          <w:color w:val="000000"/>
        </w:rPr>
        <w:t xml:space="preserve"> 5-тарау. Департаментті қайта ұйымдастыру және тарату</w:t>
      </w:r>
    </w:p>
    <w:bookmarkEnd w:id="511"/>
    <w:bookmarkStart w:name="z546" w:id="5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14 шiлдедегi</w:t>
            </w:r>
            <w:r>
              <w:br/>
            </w:r>
            <w:r>
              <w:rPr>
                <w:rFonts w:ascii="Times New Roman"/>
                <w:b w:val="false"/>
                <w:i w:val="false"/>
                <w:color w:val="000000"/>
                <w:sz w:val="20"/>
              </w:rPr>
              <w:t>№ 266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38-1-қосымша </w:t>
            </w:r>
          </w:p>
        </w:tc>
      </w:tr>
    </w:tbl>
    <w:bookmarkStart w:name="z549" w:id="51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комитетінің Ұлытау облысы бойынша департаменті туралы Ереже</w:t>
      </w:r>
    </w:p>
    <w:bookmarkEnd w:id="513"/>
    <w:bookmarkStart w:name="z550" w:id="514"/>
    <w:p>
      <w:pPr>
        <w:spacing w:after="0"/>
        <w:ind w:left="0"/>
        <w:jc w:val="left"/>
      </w:pPr>
      <w:r>
        <w:rPr>
          <w:rFonts w:ascii="Times New Roman"/>
          <w:b/>
          <w:i w:val="false"/>
          <w:color w:val="000000"/>
        </w:rPr>
        <w:t xml:space="preserve"> 1-тарау. Жалпы ережелер</w:t>
      </w:r>
    </w:p>
    <w:bookmarkEnd w:id="514"/>
    <w:bookmarkStart w:name="z551" w:id="515"/>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 - Комитет) өнеркәсіптік қауіпсіздік саласында басшылықты жүзеге асырады.</w:t>
      </w:r>
    </w:p>
    <w:bookmarkEnd w:id="515"/>
    <w:bookmarkStart w:name="z552" w:id="51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актілерге, сондай-ақ осы Ережеге сәйкес жүзеге асырады.</w:t>
      </w:r>
    </w:p>
    <w:bookmarkEnd w:id="516"/>
    <w:bookmarkStart w:name="z553" w:id="51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бар.</w:t>
      </w:r>
    </w:p>
    <w:bookmarkEnd w:id="517"/>
    <w:bookmarkStart w:name="z554" w:id="51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18"/>
    <w:bookmarkStart w:name="z555" w:id="519"/>
    <w:p>
      <w:pPr>
        <w:spacing w:after="0"/>
        <w:ind w:left="0"/>
        <w:jc w:val="both"/>
      </w:pPr>
      <w:r>
        <w:rPr>
          <w:rFonts w:ascii="Times New Roman"/>
          <w:b w:val="false"/>
          <w:i w:val="false"/>
          <w:color w:val="000000"/>
          <w:sz w:val="28"/>
        </w:rPr>
        <w:t>
      5. Департамент заңнамаға сәйкес уәкілеттілік берілген болса, ол мемлекеттің атынан азаматтық-құқықтық қатынастардың тарапы болуға құқылы.</w:t>
      </w:r>
    </w:p>
    <w:bookmarkEnd w:id="519"/>
    <w:bookmarkStart w:name="z556" w:id="52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20"/>
    <w:bookmarkStart w:name="z557" w:id="52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21"/>
    <w:bookmarkStart w:name="z558" w:id="522"/>
    <w:p>
      <w:pPr>
        <w:spacing w:after="0"/>
        <w:ind w:left="0"/>
        <w:jc w:val="both"/>
      </w:pPr>
      <w:r>
        <w:rPr>
          <w:rFonts w:ascii="Times New Roman"/>
          <w:b w:val="false"/>
          <w:i w:val="false"/>
          <w:color w:val="000000"/>
          <w:sz w:val="28"/>
        </w:rPr>
        <w:t>
      8. Заңды тұлғаның орналасқан жері: Қазақстан Республикасы, индексі 100600, Ұлытау облысы, Жезказган қаласы, Чехов көшесі, № 3 үй.</w:t>
      </w:r>
    </w:p>
    <w:bookmarkEnd w:id="522"/>
    <w:bookmarkStart w:name="z559" w:id="52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w:t>
      </w:r>
    </w:p>
    <w:bookmarkEnd w:id="523"/>
    <w:bookmarkStart w:name="z560" w:id="5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24"/>
    <w:bookmarkStart w:name="z561" w:id="52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25"/>
    <w:bookmarkStart w:name="z562" w:id="5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2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құқық берілсе, онда мұндай қызметтен кіріс мемлекеттік бюджеттің кірісіне жіберіледі.</w:t>
      </w:r>
    </w:p>
    <w:bookmarkStart w:name="z563" w:id="52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7"/>
    <w:bookmarkStart w:name="z564" w:id="528"/>
    <w:p>
      <w:pPr>
        <w:spacing w:after="0"/>
        <w:ind w:left="0"/>
        <w:jc w:val="both"/>
      </w:pPr>
      <w:r>
        <w:rPr>
          <w:rFonts w:ascii="Times New Roman"/>
          <w:b w:val="false"/>
          <w:i w:val="false"/>
          <w:color w:val="000000"/>
          <w:sz w:val="28"/>
        </w:rPr>
        <w:t>
      13. Мақсаттары: қауіпті өндірістік объектілердегі авариялар, оқыс оқиғалар кезінде туындайтын қауіпті өндірістік факторлардың зиянды әсерінің алдын алу, өнеркәсіптік қауіпсіздік саласында мемлекеттік қадағалауды қамтамасыз ету.</w:t>
      </w:r>
    </w:p>
    <w:bookmarkEnd w:id="528"/>
    <w:bookmarkStart w:name="z565" w:id="529"/>
    <w:p>
      <w:pPr>
        <w:spacing w:after="0"/>
        <w:ind w:left="0"/>
        <w:jc w:val="both"/>
      </w:pPr>
      <w:r>
        <w:rPr>
          <w:rFonts w:ascii="Times New Roman"/>
          <w:b w:val="false"/>
          <w:i w:val="false"/>
          <w:color w:val="000000"/>
          <w:sz w:val="28"/>
        </w:rPr>
        <w:t>
      14. Құқықтары мен міндеттері:</w:t>
      </w:r>
    </w:p>
    <w:bookmarkEnd w:id="529"/>
    <w:p>
      <w:pPr>
        <w:spacing w:after="0"/>
        <w:ind w:left="0"/>
        <w:jc w:val="both"/>
      </w:pPr>
      <w:r>
        <w:rPr>
          <w:rFonts w:ascii="Times New Roman"/>
          <w:b w:val="false"/>
          <w:i w:val="false"/>
          <w:color w:val="000000"/>
          <w:sz w:val="28"/>
        </w:rPr>
        <w:t>
      1) белгіленген тәртіпте және құзыреттілігі шегінде өнеркәсіптік қауіпсіздік саласындағы заңнама талаптарының сақталуы бойынша тексерулерді жүзеге асыру;</w:t>
      </w:r>
    </w:p>
    <w:p>
      <w:pPr>
        <w:spacing w:after="0"/>
        <w:ind w:left="0"/>
        <w:jc w:val="both"/>
      </w:pPr>
      <w:r>
        <w:rPr>
          <w:rFonts w:ascii="Times New Roman"/>
          <w:b w:val="false"/>
          <w:i w:val="false"/>
          <w:color w:val="000000"/>
          <w:sz w:val="28"/>
        </w:rPr>
        <w:t>
      2) мемлекеттік органдардан, жеке және заңды тұлғалардан қажетті ақпарат пен материалдарды заңнамада белгіленген тәртіпте сұрату және алу;</w:t>
      </w:r>
    </w:p>
    <w:p>
      <w:pPr>
        <w:spacing w:after="0"/>
        <w:ind w:left="0"/>
        <w:jc w:val="both"/>
      </w:pPr>
      <w:r>
        <w:rPr>
          <w:rFonts w:ascii="Times New Roman"/>
          <w:b w:val="false"/>
          <w:i w:val="false"/>
          <w:color w:val="000000"/>
          <w:sz w:val="28"/>
        </w:rPr>
        <w:t>
      3) өнеркәсіптік қауіпсіздік саласындағы заңнаманы жетілдіру бойынша Комитетке ұсыныстар енгізу;</w:t>
      </w:r>
    </w:p>
    <w:p>
      <w:pPr>
        <w:spacing w:after="0"/>
        <w:ind w:left="0"/>
        <w:jc w:val="both"/>
      </w:pPr>
      <w:r>
        <w:rPr>
          <w:rFonts w:ascii="Times New Roman"/>
          <w:b w:val="false"/>
          <w:i w:val="false"/>
          <w:color w:val="000000"/>
          <w:sz w:val="28"/>
        </w:rPr>
        <w:t>
      4) Департаментің құзыретіне кіретін мәселелер бойынша мәжілістер, семинарлар, конференциялар, дөңгелек үстелдер және өзге де іс-шаралар өткізу;</w:t>
      </w:r>
    </w:p>
    <w:p>
      <w:pPr>
        <w:spacing w:after="0"/>
        <w:ind w:left="0"/>
        <w:jc w:val="both"/>
      </w:pPr>
      <w:r>
        <w:rPr>
          <w:rFonts w:ascii="Times New Roman"/>
          <w:b w:val="false"/>
          <w:i w:val="false"/>
          <w:color w:val="000000"/>
          <w:sz w:val="28"/>
        </w:rPr>
        <w:t>
      5) өңірлерде, мемлекеттік органдарда, мемлекеттік емес ұйымдарда, сондай-ақ республиканың барлық соттарында оның құзыретіне кіретін мәселелер бойынша Министрлік пен Комитеттің атынан өкілдік ету және тиісті хат алмасуды жүргізу, өз атынан азаматтық-құқықтық қатынастарға түсу;</w:t>
      </w:r>
    </w:p>
    <w:p>
      <w:pPr>
        <w:spacing w:after="0"/>
        <w:ind w:left="0"/>
        <w:jc w:val="both"/>
      </w:pPr>
      <w:r>
        <w:rPr>
          <w:rFonts w:ascii="Times New Roman"/>
          <w:b w:val="false"/>
          <w:i w:val="false"/>
          <w:color w:val="000000"/>
          <w:sz w:val="28"/>
        </w:rPr>
        <w:t>
      6) Қазақстан Республикасының қолданыстағы заңнамалық актілерімен көзделген өзге де құқықтарды жүзеге асыру;</w:t>
      </w:r>
    </w:p>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w:t>
      </w:r>
    </w:p>
    <w:p>
      <w:pPr>
        <w:spacing w:after="0"/>
        <w:ind w:left="0"/>
        <w:jc w:val="both"/>
      </w:pPr>
      <w:r>
        <w:rPr>
          <w:rFonts w:ascii="Times New Roman"/>
          <w:b w:val="false"/>
          <w:i w:val="false"/>
          <w:color w:val="000000"/>
          <w:sz w:val="28"/>
        </w:rPr>
        <w:t>
      8) Департаменттің құзыретіне кіретін мәселелер бойынша түсіндірмелер, ұсынымдар, нұсқамалар ұсыну және тиісті шешімдер қабылдау;</w:t>
      </w:r>
    </w:p>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құқықтарын және заңмен қорғалатын мүдделерін сақтау;</w:t>
      </w:r>
    </w:p>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w:t>
      </w:r>
    </w:p>
    <w:p>
      <w:pPr>
        <w:spacing w:after="0"/>
        <w:ind w:left="0"/>
        <w:jc w:val="both"/>
      </w:pPr>
      <w:r>
        <w:rPr>
          <w:rFonts w:ascii="Times New Roman"/>
          <w:b w:val="false"/>
          <w:i w:val="false"/>
          <w:color w:val="000000"/>
          <w:sz w:val="28"/>
        </w:rPr>
        <w:t>
      11) өз құзыреті шегінде Министрліктің және Комитеттің басшылығының бұйрықтары, тапсырмаларын орындау;</w:t>
      </w:r>
    </w:p>
    <w:p>
      <w:pPr>
        <w:spacing w:after="0"/>
        <w:ind w:left="0"/>
        <w:jc w:val="both"/>
      </w:pPr>
      <w:r>
        <w:rPr>
          <w:rFonts w:ascii="Times New Roman"/>
          <w:b w:val="false"/>
          <w:i w:val="false"/>
          <w:color w:val="000000"/>
          <w:sz w:val="28"/>
        </w:rPr>
        <w:t>
      12) өз құзыреті шегінде Министрлік және Комитет сұратқан, қажетті ақпаратты (материалдар, анықтамалар, есептер) белгіленген мерзімде ұсыну;</w:t>
      </w:r>
    </w:p>
    <w:p>
      <w:pPr>
        <w:spacing w:after="0"/>
        <w:ind w:left="0"/>
        <w:jc w:val="both"/>
      </w:pPr>
      <w:r>
        <w:rPr>
          <w:rFonts w:ascii="Times New Roman"/>
          <w:b w:val="false"/>
          <w:i w:val="false"/>
          <w:color w:val="000000"/>
          <w:sz w:val="28"/>
        </w:rPr>
        <w:t>
      13) құзыреттілігі шегінде құқықтық, консультативтік және практикалық көмекті жүзеге асыру;</w:t>
      </w:r>
    </w:p>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құқықтар мен міндеттерді жүзеге асыру.</w:t>
      </w:r>
    </w:p>
    <w:bookmarkStart w:name="z566" w:id="530"/>
    <w:p>
      <w:pPr>
        <w:spacing w:after="0"/>
        <w:ind w:left="0"/>
        <w:jc w:val="both"/>
      </w:pPr>
      <w:r>
        <w:rPr>
          <w:rFonts w:ascii="Times New Roman"/>
          <w:b w:val="false"/>
          <w:i w:val="false"/>
          <w:color w:val="000000"/>
          <w:sz w:val="28"/>
        </w:rPr>
        <w:t>
      15. Функциялары:</w:t>
      </w:r>
    </w:p>
    <w:bookmarkEnd w:id="530"/>
    <w:p>
      <w:pPr>
        <w:spacing w:after="0"/>
        <w:ind w:left="0"/>
        <w:jc w:val="both"/>
      </w:pPr>
      <w:r>
        <w:rPr>
          <w:rFonts w:ascii="Times New Roman"/>
          <w:b w:val="false"/>
          <w:i w:val="false"/>
          <w:color w:val="000000"/>
          <w:sz w:val="28"/>
        </w:rPr>
        <w:t>
      1) Департамент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 ;</w:t>
      </w:r>
    </w:p>
    <w:p>
      <w:pPr>
        <w:spacing w:after="0"/>
        <w:ind w:left="0"/>
        <w:jc w:val="both"/>
      </w:pPr>
      <w:r>
        <w:rPr>
          <w:rFonts w:ascii="Times New Roman"/>
          <w:b w:val="false"/>
          <w:i w:val="false"/>
          <w:color w:val="000000"/>
          <w:sz w:val="28"/>
        </w:rPr>
        <w:t>
      5) мүдделі мемлекеттік органдармен бірлесіп, өз құзыреті шегінде қауіпті өндірістік объектілердегі авариялардың салдарынан болған авариялар мен жазатайым оқиғаларды тергеп-тексеруді ұйымдастыруды және жүргізуді жүзеге асырады;</w:t>
      </w:r>
    </w:p>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куәландыруларға қатысады;</w:t>
      </w:r>
    </w:p>
    <w:p>
      <w:pPr>
        <w:spacing w:after="0"/>
        <w:ind w:left="0"/>
        <w:jc w:val="both"/>
      </w:pPr>
      <w:r>
        <w:rPr>
          <w:rFonts w:ascii="Times New Roman"/>
          <w:b w:val="false"/>
          <w:i w:val="false"/>
          <w:color w:val="000000"/>
          <w:sz w:val="28"/>
        </w:rPr>
        <w:t>
      7) жарылыс жұмыстарын жүргізуге рұқсат береді;</w:t>
      </w:r>
    </w:p>
    <w:p>
      <w:pPr>
        <w:spacing w:after="0"/>
        <w:ind w:left="0"/>
        <w:jc w:val="both"/>
      </w:pPr>
      <w:r>
        <w:rPr>
          <w:rFonts w:ascii="Times New Roman"/>
          <w:b w:val="false"/>
          <w:i w:val="false"/>
          <w:color w:val="000000"/>
          <w:sz w:val="28"/>
        </w:rPr>
        <w:t>
      8) адамдардың өмірі мен денсаулығына қатер төндіретін ерекше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үш күннен аспайтын мерзімге, көрсетілген мерзімде міндетті түрде сотқа талап арыз бере отырып, тоқтата тұрады немесе тыйым салады;</w:t>
      </w:r>
    </w:p>
    <w:p>
      <w:pPr>
        <w:spacing w:after="0"/>
        <w:ind w:left="0"/>
        <w:jc w:val="both"/>
      </w:pPr>
      <w:r>
        <w:rPr>
          <w:rFonts w:ascii="Times New Roman"/>
          <w:b w:val="false"/>
          <w:i w:val="false"/>
          <w:color w:val="000000"/>
          <w:sz w:val="28"/>
        </w:rPr>
        <w:t xml:space="preserve">
      9) екі және одан да көп облыс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 </w:t>
      </w:r>
    </w:p>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p>
      <w:pPr>
        <w:spacing w:after="0"/>
        <w:ind w:left="0"/>
        <w:jc w:val="both"/>
      </w:pPr>
      <w:r>
        <w:rPr>
          <w:rFonts w:ascii="Times New Roman"/>
          <w:b w:val="false"/>
          <w:i w:val="false"/>
          <w:color w:val="000000"/>
          <w:sz w:val="28"/>
        </w:rPr>
        <w:t>
      11)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білімін тексеруді (емтихандарды) жүргізеді;</w:t>
      </w:r>
    </w:p>
    <w:p>
      <w:pPr>
        <w:spacing w:after="0"/>
        <w:ind w:left="0"/>
        <w:jc w:val="both"/>
      </w:pPr>
      <w:r>
        <w:rPr>
          <w:rFonts w:ascii="Times New Roman"/>
          <w:b w:val="false"/>
          <w:i w:val="false"/>
          <w:color w:val="000000"/>
          <w:sz w:val="28"/>
        </w:rPr>
        <w:t>
      12) қауіпті өндірістік объектілерде оқу дабылдарын жүргізуге қатысады;</w:t>
      </w:r>
    </w:p>
    <w:p>
      <w:pPr>
        <w:spacing w:after="0"/>
        <w:ind w:left="0"/>
        <w:jc w:val="both"/>
      </w:pPr>
      <w:r>
        <w:rPr>
          <w:rFonts w:ascii="Times New Roman"/>
          <w:b w:val="false"/>
          <w:i w:val="false"/>
          <w:color w:val="000000"/>
          <w:sz w:val="28"/>
        </w:rPr>
        <w:t xml:space="preserve">
      13) жарылғыш заттар мен олардың негізіндегі бұйымдарға бақылау және қабылдау сынақтарын жүргізу жөніндегі комиссияға қатысады; </w:t>
      </w:r>
    </w:p>
    <w:p>
      <w:pPr>
        <w:spacing w:after="0"/>
        <w:ind w:left="0"/>
        <w:jc w:val="both"/>
      </w:pPr>
      <w:r>
        <w:rPr>
          <w:rFonts w:ascii="Times New Roman"/>
          <w:b w:val="false"/>
          <w:i w:val="false"/>
          <w:color w:val="000000"/>
          <w:sz w:val="28"/>
        </w:rPr>
        <w:t>
      14) мүдделі мемлекеттік органдармен бірлесіп, өз құзыреті шегінде жарылғыш заттар мен олардың негізіндегі бұйымдардың жоғалу жағдайларын техникалық тексеруді ұйымдастырады және жүргізеді;</w:t>
      </w:r>
    </w:p>
    <w:p>
      <w:pPr>
        <w:spacing w:after="0"/>
        <w:ind w:left="0"/>
        <w:jc w:val="both"/>
      </w:pPr>
      <w:r>
        <w:rPr>
          <w:rFonts w:ascii="Times New Roman"/>
          <w:b w:val="false"/>
          <w:i w:val="false"/>
          <w:color w:val="000000"/>
          <w:sz w:val="28"/>
        </w:rPr>
        <w:t>
      15) қауіпті өндірістік объектілердің және қауіпті техникалық құрылғыларды пайдаланатын ұйымдардың, өнеркәсіптік қауіпсіздік саласындағы кәсіби авариялық-құтқару қызметтерінің, өнеркәсіптік қауіпсіздік саласындағы жұмыстарды жүргізу құқығына аттестатталған заңды тұлғалардың өнеркәсіптік қауіпсіздік талаптарын сақтауына мемлекеттік қадағалауды жүзеге асырады;</w:t>
      </w:r>
    </w:p>
    <w:p>
      <w:pPr>
        <w:spacing w:after="0"/>
        <w:ind w:left="0"/>
        <w:jc w:val="both"/>
      </w:pPr>
      <w:r>
        <w:rPr>
          <w:rFonts w:ascii="Times New Roman"/>
          <w:b w:val="false"/>
          <w:i w:val="false"/>
          <w:color w:val="000000"/>
          <w:sz w:val="28"/>
        </w:rPr>
        <w:t>
      16) қауіпті өндірістік объектілердің технологиялық құрылыстарын, қауіпті техникалық құрылғыларды техникалық куәландыруды зерттеп-қараудың, диагностикалаудың уақтылы жүргізілуін мемлекеттік қадағалауды жүзеге асырады;</w:t>
      </w:r>
    </w:p>
    <w:p>
      <w:pPr>
        <w:spacing w:after="0"/>
        <w:ind w:left="0"/>
        <w:jc w:val="both"/>
      </w:pPr>
      <w:r>
        <w:rPr>
          <w:rFonts w:ascii="Times New Roman"/>
          <w:b w:val="false"/>
          <w:i w:val="false"/>
          <w:color w:val="000000"/>
          <w:sz w:val="28"/>
        </w:rPr>
        <w:t>
      17) қауіпті техникалық құрылғыларды пайдаланатын қауіпті өндірістік объектілер мен ұйымдардың авариялар мен олардың зардаптарын жою және оқшаулау жөніндегі жұмыстарды жүргізуге дайындығына мемлекеттік қадағалауды жүзеге асырады;</w:t>
      </w:r>
    </w:p>
    <w:p>
      <w:pPr>
        <w:spacing w:after="0"/>
        <w:ind w:left="0"/>
        <w:jc w:val="both"/>
      </w:pPr>
      <w:r>
        <w:rPr>
          <w:rFonts w:ascii="Times New Roman"/>
          <w:b w:val="false"/>
          <w:i w:val="false"/>
          <w:color w:val="000000"/>
          <w:sz w:val="28"/>
        </w:rPr>
        <w:t>
      18) магистральдық құбырды пайдалану кезінде өнеркәсіптік қауіпсіздік саласындағы мемлекеттік қадағалауды жүзеге асырады;</w:t>
      </w:r>
    </w:p>
    <w:p>
      <w:pPr>
        <w:spacing w:after="0"/>
        <w:ind w:left="0"/>
        <w:jc w:val="both"/>
      </w:pPr>
      <w:r>
        <w:rPr>
          <w:rFonts w:ascii="Times New Roman"/>
          <w:b w:val="false"/>
          <w:i w:val="false"/>
          <w:color w:val="000000"/>
          <w:sz w:val="28"/>
        </w:rPr>
        <w:t>
      19) тұрмыстық және коммуналдық-тұрмыстық тұтынушылардың газ тұтыну жүйелері мен газ жабдығын қоспағанда, газбен жабдықтау жүйелерінің тұрмыстық баллондары мен объектілерін қауіпсіз пайдалану талаптарының сақталуы бөлігінде газ және газбен жабдықтау саласында мемлекеттік бақылауды жүзеге асырады;</w:t>
      </w:r>
    </w:p>
    <w:p>
      <w:pPr>
        <w:spacing w:after="0"/>
        <w:ind w:left="0"/>
        <w:jc w:val="both"/>
      </w:pPr>
      <w:r>
        <w:rPr>
          <w:rFonts w:ascii="Times New Roman"/>
          <w:b w:val="false"/>
          <w:i w:val="false"/>
          <w:color w:val="000000"/>
          <w:sz w:val="28"/>
        </w:rPr>
        <w:t>
      20) жеке және заңды тұлғаларға тексеру нәтижелері туралы актіні, анықталған бұзушылықтар бойынша нұсқамаларды, өнеркәсіптік қауіпсіздік саласындағы қызметке немесе жекелеген қызмет түрлеріне тыйым салу не тоқтата тұру туралы актіні береді;</w:t>
      </w:r>
    </w:p>
    <w:p>
      <w:pPr>
        <w:spacing w:after="0"/>
        <w:ind w:left="0"/>
        <w:jc w:val="both"/>
      </w:pPr>
      <w:r>
        <w:rPr>
          <w:rFonts w:ascii="Times New Roman"/>
          <w:b w:val="false"/>
          <w:i w:val="false"/>
          <w:color w:val="000000"/>
          <w:sz w:val="28"/>
        </w:rPr>
        <w:t xml:space="preserve">
      21) пайдалы қатты қазбаларды өндіру жөніндегі тау-кен жұмыстарының жоспарын Қазақстан Республикасының 2017 жылғы 27 желтоқсан "Жер қойнауы және жер қойнауын пайдалану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22)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жобасын келіседі;</w:t>
      </w:r>
    </w:p>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тексеру парақтарын, тәуекел дәрежесін бағалау өлшемшарттарын әзірлеуге қатысады;</w:t>
      </w:r>
    </w:p>
    <w:p>
      <w:pPr>
        <w:spacing w:after="0"/>
        <w:ind w:left="0"/>
        <w:jc w:val="both"/>
      </w:pPr>
      <w:r>
        <w:rPr>
          <w:rFonts w:ascii="Times New Roman"/>
          <w:b w:val="false"/>
          <w:i w:val="false"/>
          <w:color w:val="000000"/>
          <w:sz w:val="28"/>
        </w:rPr>
        <w:t>
      24) Қазақстан Республикасының Кәсіпкерлік кодексіне сәйкес өнеркәсіптік қауіпсіздік саласында тексерулер жүргізудің жартыжылдық кестелерін әзірлеуге қатысады;</w:t>
      </w:r>
    </w:p>
    <w:p>
      <w:pPr>
        <w:spacing w:after="0"/>
        <w:ind w:left="0"/>
        <w:jc w:val="both"/>
      </w:pPr>
      <w:r>
        <w:rPr>
          <w:rFonts w:ascii="Times New Roman"/>
          <w:b w:val="false"/>
          <w:i w:val="false"/>
          <w:color w:val="000000"/>
          <w:sz w:val="28"/>
        </w:rPr>
        <w:t>
      25) Департамент құзыреті шегінде өтініш берушінің біліктілік және/немесе рұқсат беру талаптарына сәйкестігін рұқсаттық бақылауды жүзеге асырады;</w:t>
      </w:r>
    </w:p>
    <w:p>
      <w:pPr>
        <w:spacing w:after="0"/>
        <w:ind w:left="0"/>
        <w:jc w:val="both"/>
      </w:pPr>
      <w:r>
        <w:rPr>
          <w:rFonts w:ascii="Times New Roman"/>
          <w:b w:val="false"/>
          <w:i w:val="false"/>
          <w:color w:val="000000"/>
          <w:sz w:val="28"/>
        </w:rPr>
        <w:t>
      26) Департаменттің құзыреті шегінде әкімшілік құқық бұзушылық туралы істерді жүргізуді жүзеге асырады;</w:t>
      </w:r>
    </w:p>
    <w:p>
      <w:pPr>
        <w:spacing w:after="0"/>
        <w:ind w:left="0"/>
        <w:jc w:val="both"/>
      </w:pPr>
      <w:r>
        <w:rPr>
          <w:rFonts w:ascii="Times New Roman"/>
          <w:b w:val="false"/>
          <w:i w:val="false"/>
          <w:color w:val="000000"/>
          <w:sz w:val="28"/>
        </w:rPr>
        <w:t>
      27) құзыретті органдармен бірлесіп, жарылғыш материалдарды жою жөніндегі комиссияның құрамына қатысады;</w:t>
      </w:r>
    </w:p>
    <w:p>
      <w:pPr>
        <w:spacing w:after="0"/>
        <w:ind w:left="0"/>
        <w:jc w:val="both"/>
      </w:pPr>
      <w:r>
        <w:rPr>
          <w:rFonts w:ascii="Times New Roman"/>
          <w:b w:val="false"/>
          <w:i w:val="false"/>
          <w:color w:val="000000"/>
          <w:sz w:val="28"/>
        </w:rPr>
        <w:t xml:space="preserve">
      28)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барлау учаскесінде (оның бір бөлігінде) барлау жөніндегі операциялардың салдарын жою жөніндегі комиссияға қатысады;</w:t>
      </w:r>
    </w:p>
    <w:p>
      <w:pPr>
        <w:spacing w:after="0"/>
        <w:ind w:left="0"/>
        <w:jc w:val="both"/>
      </w:pPr>
      <w:r>
        <w:rPr>
          <w:rFonts w:ascii="Times New Roman"/>
          <w:b w:val="false"/>
          <w:i w:val="false"/>
          <w:color w:val="000000"/>
          <w:sz w:val="28"/>
        </w:rPr>
        <w:t xml:space="preserve">
      29)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пайдалы қатты қазбаларды өндіру учаскесінде (оның бір бөлігінде) өндіру жөніндегі операциялардың салдарын жою жөніндегі комиссияға қатысады;</w:t>
      </w:r>
    </w:p>
    <w:p>
      <w:pPr>
        <w:spacing w:after="0"/>
        <w:ind w:left="0"/>
        <w:jc w:val="both"/>
      </w:pPr>
      <w:r>
        <w:rPr>
          <w:rFonts w:ascii="Times New Roman"/>
          <w:b w:val="false"/>
          <w:i w:val="false"/>
          <w:color w:val="000000"/>
          <w:sz w:val="28"/>
        </w:rPr>
        <w:t xml:space="preserve">
      30)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жер қойнауы учаскесін консервациялау жөніндегі комиссияға қатысады;</w:t>
      </w:r>
    </w:p>
    <w:p>
      <w:pPr>
        <w:spacing w:after="0"/>
        <w:ind w:left="0"/>
        <w:jc w:val="both"/>
      </w:pPr>
      <w:r>
        <w:rPr>
          <w:rFonts w:ascii="Times New Roman"/>
          <w:b w:val="false"/>
          <w:i w:val="false"/>
          <w:color w:val="000000"/>
          <w:sz w:val="28"/>
        </w:rPr>
        <w:t xml:space="preserve">
      31)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жөніндегі операциялардың салдарын жою жөніндегі комиссияға қатысады;</w:t>
      </w:r>
    </w:p>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Start w:name="z567" w:id="531"/>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мен өкілеттіктері</w:t>
      </w:r>
    </w:p>
    <w:bookmarkEnd w:id="531"/>
    <w:bookmarkStart w:name="z568" w:id="532"/>
    <w:p>
      <w:pPr>
        <w:spacing w:after="0"/>
        <w:ind w:left="0"/>
        <w:jc w:val="both"/>
      </w:pPr>
      <w:r>
        <w:rPr>
          <w:rFonts w:ascii="Times New Roman"/>
          <w:b w:val="false"/>
          <w:i w:val="false"/>
          <w:color w:val="000000"/>
          <w:sz w:val="28"/>
        </w:rPr>
        <w:t>
      16. Департаментке басқаруды Департаментке жүктелген міндеттердің орындалуына және оның өз өкілеттіктерін жүзеге асыруға дербес жауапты басшы жүзеге асырады.</w:t>
      </w:r>
    </w:p>
    <w:bookmarkEnd w:id="532"/>
    <w:bookmarkStart w:name="z569" w:id="533"/>
    <w:p>
      <w:pPr>
        <w:spacing w:after="0"/>
        <w:ind w:left="0"/>
        <w:jc w:val="both"/>
      </w:pPr>
      <w:r>
        <w:rPr>
          <w:rFonts w:ascii="Times New Roman"/>
          <w:b w:val="false"/>
          <w:i w:val="false"/>
          <w:color w:val="000000"/>
          <w:sz w:val="28"/>
        </w:rPr>
        <w:t>
      17. Департамент басшысы - Ұлытау облысы бойынша өнеркәсіптік қауіпсіздік саласындағы мемлекеттік қадағалау жөніндегі Бас мемлекеттік инспектор Қазақстан Республикасының заңнамасына сәйкес қызметке тағайындалады және қызметтен босатылады.</w:t>
      </w:r>
    </w:p>
    <w:bookmarkEnd w:id="533"/>
    <w:bookmarkStart w:name="z570" w:id="53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534"/>
    <w:bookmarkStart w:name="z571" w:id="535"/>
    <w:p>
      <w:pPr>
        <w:spacing w:after="0"/>
        <w:ind w:left="0"/>
        <w:jc w:val="both"/>
      </w:pPr>
      <w:r>
        <w:rPr>
          <w:rFonts w:ascii="Times New Roman"/>
          <w:b w:val="false"/>
          <w:i w:val="false"/>
          <w:color w:val="000000"/>
          <w:sz w:val="28"/>
        </w:rPr>
        <w:t>
      19. Ұлытау облысы бойынша өнеркәсіптік қауіпсіздік саласындағы мемлекеттік қадағалау жөніндегі Бас мемлекеттік инспектордың өкілеттіктері:</w:t>
      </w:r>
    </w:p>
    <w:bookmarkEnd w:id="53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келіскеннен кейін бекітеді;</w:t>
      </w:r>
    </w:p>
    <w:p>
      <w:pPr>
        <w:spacing w:after="0"/>
        <w:ind w:left="0"/>
        <w:jc w:val="both"/>
      </w:pPr>
      <w:r>
        <w:rPr>
          <w:rFonts w:ascii="Times New Roman"/>
          <w:b w:val="false"/>
          <w:i w:val="false"/>
          <w:color w:val="000000"/>
          <w:sz w:val="28"/>
        </w:rPr>
        <w:t>
      2) бөлімдердің ережесін және Департамент бөлімдері басшыларының және қызметкерлерінің лауазымдық нұсқаулықтарын бекітеді;;</w:t>
      </w:r>
    </w:p>
    <w:p>
      <w:pPr>
        <w:spacing w:after="0"/>
        <w:ind w:left="0"/>
        <w:jc w:val="both"/>
      </w:pPr>
      <w:r>
        <w:rPr>
          <w:rFonts w:ascii="Times New Roman"/>
          <w:b w:val="false"/>
          <w:i w:val="false"/>
          <w:color w:val="000000"/>
          <w:sz w:val="28"/>
        </w:rPr>
        <w:t>
      3) жарты жылда бір рет Департаменттің жұмыс жоспарын орындау бойынша есептілікті Комитетке уақтылы ұсынуды қамтамасыз етеді;</w:t>
      </w:r>
    </w:p>
    <w:p>
      <w:pPr>
        <w:spacing w:after="0"/>
        <w:ind w:left="0"/>
        <w:jc w:val="both"/>
      </w:pPr>
      <w:r>
        <w:rPr>
          <w:rFonts w:ascii="Times New Roman"/>
          <w:b w:val="false"/>
          <w:i w:val="false"/>
          <w:color w:val="000000"/>
          <w:sz w:val="28"/>
        </w:rPr>
        <w:t>
      4) Өз құзыреті шегінде бұйрықтарға қол қояды;</w:t>
      </w:r>
    </w:p>
    <w:p>
      <w:pPr>
        <w:spacing w:after="0"/>
        <w:ind w:left="0"/>
        <w:jc w:val="both"/>
      </w:pPr>
      <w:r>
        <w:rPr>
          <w:rFonts w:ascii="Times New Roman"/>
          <w:b w:val="false"/>
          <w:i w:val="false"/>
          <w:color w:val="000000"/>
          <w:sz w:val="28"/>
        </w:rPr>
        <w:t>
      5) Департаменттің бөлім басшылары мен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6) Департаменттің бөлім басшыларын және жұмыскерлерін іссапарға жіберу, еңбек демалысын беру, материалдық көмек көрсету, даярлау (қайта даярлау), біліктілігін арттыру, көтермелеу, үстемеақы мен сыйлықақы төлеу мәселелерін шешеді;</w:t>
      </w:r>
    </w:p>
    <w:p>
      <w:pPr>
        <w:spacing w:after="0"/>
        <w:ind w:left="0"/>
        <w:jc w:val="both"/>
      </w:pPr>
      <w:r>
        <w:rPr>
          <w:rFonts w:ascii="Times New Roman"/>
          <w:b w:val="false"/>
          <w:i w:val="false"/>
          <w:color w:val="000000"/>
          <w:sz w:val="28"/>
        </w:rPr>
        <w:t>
      7) Өз құзыреті шегінде қолданыстағы заңнамаға сәйкес мемлекеттік органдарда және өзге де ұйымдарда Департаментті білдіреді;</w:t>
      </w:r>
    </w:p>
    <w:p>
      <w:pPr>
        <w:spacing w:after="0"/>
        <w:ind w:left="0"/>
        <w:jc w:val="both"/>
      </w:pPr>
      <w:r>
        <w:rPr>
          <w:rFonts w:ascii="Times New Roman"/>
          <w:b w:val="false"/>
          <w:i w:val="false"/>
          <w:color w:val="000000"/>
          <w:sz w:val="28"/>
        </w:rPr>
        <w:t xml:space="preserve">
      8) Департаменттің бөлім басшылары мен қызметкерлерін заңнамада белгіленген тәртіппен көтермелейді және тәртіптік жаза қолданады; </w:t>
      </w:r>
    </w:p>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Комитет басшылығын хабардар етеді;</w:t>
      </w:r>
    </w:p>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12)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p>
      <w:pPr>
        <w:spacing w:after="0"/>
        <w:ind w:left="0"/>
        <w:jc w:val="both"/>
      </w:pPr>
      <w:r>
        <w:rPr>
          <w:rFonts w:ascii="Times New Roman"/>
          <w:b w:val="false"/>
          <w:i w:val="false"/>
          <w:color w:val="000000"/>
          <w:sz w:val="28"/>
        </w:rPr>
        <w:t>
      14) азаматтарды қабылдауды жүзеге асырады;</w:t>
      </w:r>
    </w:p>
    <w:p>
      <w:pPr>
        <w:spacing w:after="0"/>
        <w:ind w:left="0"/>
        <w:jc w:val="both"/>
      </w:pPr>
      <w:r>
        <w:rPr>
          <w:rFonts w:ascii="Times New Roman"/>
          <w:b w:val="false"/>
          <w:i w:val="false"/>
          <w:color w:val="000000"/>
          <w:sz w:val="28"/>
        </w:rPr>
        <w:t>
      15) Департаменттің тәртіптік, аттестаттау және конкурстық комиссияларының қызметіне жалпы басшылықты жүзеге асырады, атқарушылық және еңбек тәртібінің сақталуын және құжат айналымының ұйымдастырылуын бақылайды;</w:t>
      </w:r>
    </w:p>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Департамент басшысы болмаған кезде оның өкілеттіктерін қолданыстағы заңнамаға сәйкес оны алмастыратын тұлға орындайды.</w:t>
      </w:r>
    </w:p>
    <w:bookmarkStart w:name="z572" w:id="536"/>
    <w:p>
      <w:pPr>
        <w:spacing w:after="0"/>
        <w:ind w:left="0"/>
        <w:jc w:val="both"/>
      </w:pPr>
      <w:r>
        <w:rPr>
          <w:rFonts w:ascii="Times New Roman"/>
          <w:b w:val="false"/>
          <w:i w:val="false"/>
          <w:color w:val="000000"/>
          <w:sz w:val="28"/>
        </w:rPr>
        <w:t>
      20. Департамент басшысы өз орынбасарының өкілеттіктерін қолданыстағы заңнамаға сәйкес белгілейді.</w:t>
      </w:r>
    </w:p>
    <w:bookmarkEnd w:id="536"/>
    <w:bookmarkStart w:name="z573" w:id="537"/>
    <w:p>
      <w:pPr>
        <w:spacing w:after="0"/>
        <w:ind w:left="0"/>
        <w:jc w:val="left"/>
      </w:pPr>
      <w:r>
        <w:rPr>
          <w:rFonts w:ascii="Times New Roman"/>
          <w:b/>
          <w:i w:val="false"/>
          <w:color w:val="000000"/>
        </w:rPr>
        <w:t xml:space="preserve"> 4-тарау. Департаменттің мүлкі</w:t>
      </w:r>
    </w:p>
    <w:bookmarkEnd w:id="537"/>
    <w:bookmarkStart w:name="z574" w:id="538"/>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мүлкі болуы мүмкін. Департамент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p>
    <w:bookmarkEnd w:id="538"/>
    <w:bookmarkStart w:name="z575" w:id="53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39"/>
    <w:bookmarkStart w:name="z576" w:id="54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0"/>
    <w:bookmarkStart w:name="z577" w:id="541"/>
    <w:p>
      <w:pPr>
        <w:spacing w:after="0"/>
        <w:ind w:left="0"/>
        <w:jc w:val="left"/>
      </w:pPr>
      <w:r>
        <w:rPr>
          <w:rFonts w:ascii="Times New Roman"/>
          <w:b/>
          <w:i w:val="false"/>
          <w:color w:val="000000"/>
        </w:rPr>
        <w:t xml:space="preserve"> 5-тарау. Департаментті қайта ұйымдастыру және тарату</w:t>
      </w:r>
    </w:p>
    <w:bookmarkEnd w:id="541"/>
    <w:bookmarkStart w:name="z578" w:id="54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