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ab55" w14:textId="c3fa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"Кенжекөл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11 сәуірдегі № 507/2 қаулысы.</w:t>
      </w:r>
    </w:p>
    <w:p>
      <w:pPr>
        <w:spacing w:after="0"/>
        <w:ind w:left="0"/>
        <w:jc w:val="both"/>
      </w:pPr>
      <w:bookmarkStart w:name="z1" w:id="0"/>
      <w:r>
        <w:rPr>
          <w:rFonts w:ascii="Times New Roman"/>
          <w:b w:val="false"/>
          <w:i w:val="false"/>
          <w:color w:val="000000"/>
          <w:sz w:val="28"/>
        </w:rPr>
        <w:t xml:space="preserve">
      Қазақстан Республикасының"Қазақстан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"Кенжекөл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xml:space="preserve">
      3. "Кенжекөл ауылдық округі әкімінің аппараты" мемлекеттік мекемесі қолданыстағы заңнамаға сәйкес осы қаулыдан туындайтын қажетті шараларды қабылдасын. </w:t>
      </w:r>
    </w:p>
    <w:bookmarkEnd w:id="3"/>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507/2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"Кенжекөл ауылдық округі әкімінің аппараты" мемлекеттік мекемесі туралы Ережесі</w:t>
      </w:r>
    </w:p>
    <w:bookmarkEnd w:id="4"/>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қаласы әкімдігінің 18.12.2024 </w:t>
      </w:r>
      <w:r>
        <w:rPr>
          <w:rFonts w:ascii="Times New Roman"/>
          <w:b w:val="false"/>
          <w:i w:val="false"/>
          <w:color w:val="ff0000"/>
          <w:sz w:val="28"/>
        </w:rPr>
        <w:t>№ 1726/2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"Кенжекөл ауылдық округі әкімінің аппараты" (бұдан әрі - әкім аппараты) Кенжекөл ауылдық округінің әкімі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 </w:t>
      </w:r>
    </w:p>
    <w:bookmarkEnd w:id="7"/>
    <w:bookmarkStart w:name="z10" w:id="8"/>
    <w:p>
      <w:pPr>
        <w:spacing w:after="0"/>
        <w:ind w:left="0"/>
        <w:jc w:val="both"/>
      </w:pPr>
      <w:r>
        <w:rPr>
          <w:rFonts w:ascii="Times New Roman"/>
          <w:b w:val="false"/>
          <w:i w:val="false"/>
          <w:color w:val="000000"/>
          <w:sz w:val="28"/>
        </w:rPr>
        <w:t xml:space="preserve">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 және оның қызметін қаржыландыру Қазақстан Республикасының бюджет заңнамасына сәйкес жүзеге асырылады. </w:t>
      </w:r>
    </w:p>
    <w:bookmarkEnd w:id="8"/>
    <w:p>
      <w:pPr>
        <w:spacing w:after="0"/>
        <w:ind w:left="0"/>
        <w:jc w:val="both"/>
      </w:pPr>
      <w:r>
        <w:rPr>
          <w:rFonts w:ascii="Times New Roman"/>
          <w:b w:val="false"/>
          <w:i w:val="false"/>
          <w:color w:val="000000"/>
          <w:sz w:val="28"/>
        </w:rPr>
        <w:t xml:space="preserve">
      4. Әкім аппараты азаматтық-құқықтық қатынастарға өз атынан түседi. </w:t>
      </w:r>
    </w:p>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bookmarkStart w:name="z13" w:id="9"/>
    <w:p>
      <w:pPr>
        <w:spacing w:after="0"/>
        <w:ind w:left="0"/>
        <w:jc w:val="both"/>
      </w:pPr>
      <w:r>
        <w:rPr>
          <w:rFonts w:ascii="Times New Roman"/>
          <w:b w:val="false"/>
          <w:i w:val="false"/>
          <w:color w:val="000000"/>
          <w:sz w:val="28"/>
        </w:rPr>
        <w:t>
      6. Әкім аппараты өз құзыретiнiң мәселелерi бойынша заңнамада белгiленген тәртiппен асшының бұйрықтарымен және Қазақстан Республикасының заңнамасында көзделген басқа да актiлермен ресiмделетiн шешiмдер қабылдайды.</w:t>
      </w:r>
    </w:p>
    <w:bookmarkEnd w:id="9"/>
    <w:bookmarkStart w:name="z14" w:id="10"/>
    <w:p>
      <w:pPr>
        <w:spacing w:after="0"/>
        <w:ind w:left="0"/>
        <w:jc w:val="both"/>
      </w:pPr>
      <w:r>
        <w:rPr>
          <w:rFonts w:ascii="Times New Roman"/>
          <w:b w:val="false"/>
          <w:i w:val="false"/>
          <w:color w:val="000000"/>
          <w:sz w:val="28"/>
        </w:rPr>
        <w:t xml:space="preserve">
      7. Штат санының құрылымы мен лимитiн бекіту, сондай-ақ лауазымға тағайындау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0"/>
    <w:bookmarkStart w:name="z15" w:id="11"/>
    <w:p>
      <w:pPr>
        <w:spacing w:after="0"/>
        <w:ind w:left="0"/>
        <w:jc w:val="both"/>
      </w:pPr>
      <w:r>
        <w:rPr>
          <w:rFonts w:ascii="Times New Roman"/>
          <w:b w:val="false"/>
          <w:i w:val="false"/>
          <w:color w:val="000000"/>
          <w:sz w:val="28"/>
        </w:rPr>
        <w:t>
      8. Әкім аппаратының:</w:t>
      </w:r>
    </w:p>
    <w:bookmarkEnd w:id="11"/>
    <w:p>
      <w:pPr>
        <w:spacing w:after="0"/>
        <w:ind w:left="0"/>
        <w:jc w:val="both"/>
      </w:pPr>
      <w:r>
        <w:rPr>
          <w:rFonts w:ascii="Times New Roman"/>
          <w:b w:val="false"/>
          <w:i w:val="false"/>
          <w:color w:val="000000"/>
          <w:sz w:val="28"/>
        </w:rPr>
        <w:t xml:space="preserve">
      мемлекеттік тілдегі толық атауы "Кенжекөл ауылдық округі әкімінің аппараты" мемлекеттік мекемесі; </w:t>
      </w:r>
    </w:p>
    <w:p>
      <w:pPr>
        <w:spacing w:after="0"/>
        <w:ind w:left="0"/>
        <w:jc w:val="both"/>
      </w:pPr>
      <w:r>
        <w:rPr>
          <w:rFonts w:ascii="Times New Roman"/>
          <w:b w:val="false"/>
          <w:i w:val="false"/>
          <w:color w:val="000000"/>
          <w:sz w:val="28"/>
        </w:rPr>
        <w:t xml:space="preserve">
      орыс тілінде: Государственное учреждение "Аппарат акима Кенжекольского сельского округа". </w:t>
      </w:r>
    </w:p>
    <w:p>
      <w:pPr>
        <w:spacing w:after="0"/>
        <w:ind w:left="0"/>
        <w:jc w:val="both"/>
      </w:pPr>
      <w:r>
        <w:rPr>
          <w:rFonts w:ascii="Times New Roman"/>
          <w:b w:val="false"/>
          <w:i w:val="false"/>
          <w:color w:val="000000"/>
          <w:sz w:val="28"/>
        </w:rPr>
        <w:t xml:space="preserve">
      Әкім аппаратының орналасқан жері: Қазақстан Республикасы, 140014, Павлодар облысы, Кенжекөл ауылы, Ата Заң алаңы, 3. </w:t>
      </w:r>
    </w:p>
    <w:p>
      <w:pPr>
        <w:spacing w:after="0"/>
        <w:ind w:left="0"/>
        <w:jc w:val="both"/>
      </w:pPr>
      <w:r>
        <w:rPr>
          <w:rFonts w:ascii="Times New Roman"/>
          <w:b w:val="false"/>
          <w:i w:val="false"/>
          <w:color w:val="000000"/>
          <w:sz w:val="28"/>
        </w:rPr>
        <w:t xml:space="preserve">
      "Кенжекөл ауылдық округі әкімінің аппараты" мемлекеттік мекемесінің жұмыс тәртібі: </w:t>
      </w:r>
    </w:p>
    <w:p>
      <w:pPr>
        <w:spacing w:after="0"/>
        <w:ind w:left="0"/>
        <w:jc w:val="both"/>
      </w:pPr>
      <w:r>
        <w:rPr>
          <w:rFonts w:ascii="Times New Roman"/>
          <w:b w:val="false"/>
          <w:i w:val="false"/>
          <w:color w:val="000000"/>
          <w:sz w:val="28"/>
        </w:rPr>
        <w:t xml:space="preserve">
      дүйсенбі – жұма күндері сағат 900-ден 1830-ға дейін, түскі үзіліс сағат 1300-ден 1430-ға дейін, демалыс күндері: сенбі – жексенбі. </w:t>
      </w:r>
    </w:p>
    <w:bookmarkStart w:name="z16" w:id="12"/>
    <w:p>
      <w:pPr>
        <w:spacing w:after="0"/>
        <w:ind w:left="0"/>
        <w:jc w:val="both"/>
      </w:pPr>
      <w:r>
        <w:rPr>
          <w:rFonts w:ascii="Times New Roman"/>
          <w:b w:val="false"/>
          <w:i w:val="false"/>
          <w:color w:val="000000"/>
          <w:sz w:val="28"/>
        </w:rPr>
        <w:t xml:space="preserve">
      9. Әкім аппараты қызметiн каржыландыру Қазақстан Республикасының заңнамасына сәйкес жергiлiктi бюджеттен жүзеге асырылады. </w:t>
      </w:r>
    </w:p>
    <w:bookmarkEnd w:id="12"/>
    <w:bookmarkStart w:name="z17" w:id="13"/>
    <w:p>
      <w:pPr>
        <w:spacing w:after="0"/>
        <w:ind w:left="0"/>
        <w:jc w:val="both"/>
      </w:pPr>
      <w:r>
        <w:rPr>
          <w:rFonts w:ascii="Times New Roman"/>
          <w:b w:val="false"/>
          <w:i w:val="false"/>
          <w:color w:val="000000"/>
          <w:sz w:val="28"/>
        </w:rPr>
        <w:t xml:space="preserve">
      10.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 </w:t>
      </w:r>
    </w:p>
    <w:bookmarkEnd w:id="13"/>
    <w:p>
      <w:pPr>
        <w:spacing w:after="0"/>
        <w:ind w:left="0"/>
        <w:jc w:val="both"/>
      </w:pPr>
      <w:r>
        <w:rPr>
          <w:rFonts w:ascii="Times New Roman"/>
          <w:b w:val="false"/>
          <w:i w:val="false"/>
          <w:color w:val="000000"/>
          <w:sz w:val="28"/>
        </w:rPr>
        <w:t xml:space="preserve">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8" w:id="14"/>
    <w:p>
      <w:pPr>
        <w:spacing w:after="0"/>
        <w:ind w:left="0"/>
        <w:jc w:val="left"/>
      </w:pPr>
      <w:r>
        <w:rPr>
          <w:rFonts w:ascii="Times New Roman"/>
          <w:b/>
          <w:i w:val="false"/>
          <w:color w:val="000000"/>
        </w:rPr>
        <w:t xml:space="preserve"> 2. "Кенжекөл ауылдық округі әкімінің аппараты" мемлекеттік мекемесінің негізгі міндеттері, функциялары, құқықтары мен міндеттері</w:t>
      </w:r>
    </w:p>
    <w:bookmarkEnd w:id="14"/>
    <w:bookmarkStart w:name="z19" w:id="15"/>
    <w:p>
      <w:pPr>
        <w:spacing w:after="0"/>
        <w:ind w:left="0"/>
        <w:jc w:val="both"/>
      </w:pPr>
      <w:r>
        <w:rPr>
          <w:rFonts w:ascii="Times New Roman"/>
          <w:b w:val="false"/>
          <w:i w:val="false"/>
          <w:color w:val="000000"/>
          <w:sz w:val="28"/>
        </w:rPr>
        <w:t>
      11. Міндеттер:</w:t>
      </w:r>
    </w:p>
    <w:bookmarkEnd w:id="1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жөніндегі әкім қызметін қамтамасыз ету;</w:t>
      </w:r>
    </w:p>
    <w:p>
      <w:pPr>
        <w:spacing w:after="0"/>
        <w:ind w:left="0"/>
        <w:jc w:val="both"/>
      </w:pPr>
      <w:r>
        <w:rPr>
          <w:rFonts w:ascii="Times New Roman"/>
          <w:b w:val="false"/>
          <w:i w:val="false"/>
          <w:color w:val="000000"/>
          <w:sz w:val="28"/>
        </w:rPr>
        <w:t>
      басқа да мемлекеттік органдармен, ұйымдармен және азаматтармен әкімнің өзара іс-әрекеті.</w:t>
      </w:r>
    </w:p>
    <w:bookmarkStart w:name="z20" w:id="16"/>
    <w:p>
      <w:pPr>
        <w:spacing w:after="0"/>
        <w:ind w:left="0"/>
        <w:jc w:val="both"/>
      </w:pPr>
      <w:r>
        <w:rPr>
          <w:rFonts w:ascii="Times New Roman"/>
          <w:b w:val="false"/>
          <w:i w:val="false"/>
          <w:color w:val="000000"/>
          <w:sz w:val="28"/>
        </w:rPr>
        <w:t>
      12. Функциялар:</w:t>
      </w:r>
    </w:p>
    <w:bookmarkEnd w:id="16"/>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xml:space="preserve">
      ауылдық округтің бюджетін жоспарлауды және атқаруды қамтамасыз етеді; </w:t>
      </w:r>
    </w:p>
    <w:p>
      <w:pPr>
        <w:spacing w:after="0"/>
        <w:ind w:left="0"/>
        <w:jc w:val="both"/>
      </w:pPr>
      <w:r>
        <w:rPr>
          <w:rFonts w:ascii="Times New Roman"/>
          <w:b w:val="false"/>
          <w:i w:val="false"/>
          <w:color w:val="000000"/>
          <w:sz w:val="28"/>
        </w:rPr>
        <w:t xml:space="preserve">
      жергілікті қоғамдастықтың жиналысына және Павлодар қалалық мәслихатына ауылдық округ бюджетінің атқарылуы туралы есепті ұсынады; </w:t>
      </w:r>
    </w:p>
    <w:p>
      <w:pPr>
        <w:spacing w:after="0"/>
        <w:ind w:left="0"/>
        <w:jc w:val="both"/>
      </w:pPr>
      <w:r>
        <w:rPr>
          <w:rFonts w:ascii="Times New Roman"/>
          <w:b w:val="false"/>
          <w:i w:val="false"/>
          <w:color w:val="000000"/>
          <w:sz w:val="28"/>
        </w:rPr>
        <w:t xml:space="preserve">
      ауылдық округтің бюджетін іске асыру туралы шешім қабылдайды; </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белгіленген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көзделген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Павлодар қаласы әкiмдiгіне ұсыныстар енгізеді;</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ауылдық округінде пошта байланысының тиімді жұмыс істеуіне жәрдемдеседі;</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Start w:name="z21" w:id="17"/>
    <w:p>
      <w:pPr>
        <w:spacing w:after="0"/>
        <w:ind w:left="0"/>
        <w:jc w:val="both"/>
      </w:pPr>
      <w:r>
        <w:rPr>
          <w:rFonts w:ascii="Times New Roman"/>
          <w:b w:val="false"/>
          <w:i w:val="false"/>
          <w:color w:val="000000"/>
          <w:sz w:val="28"/>
        </w:rPr>
        <w:t>
      13. Әкімі аппараты өз құзыреті шегінде құқығы бар:</w:t>
      </w:r>
    </w:p>
    <w:bookmarkEnd w:id="17"/>
    <w:p>
      <w:pPr>
        <w:spacing w:after="0"/>
        <w:ind w:left="0"/>
        <w:jc w:val="both"/>
      </w:pPr>
      <w:r>
        <w:rPr>
          <w:rFonts w:ascii="Times New Roman"/>
          <w:b w:val="false"/>
          <w:i w:val="false"/>
          <w:color w:val="000000"/>
          <w:sz w:val="28"/>
        </w:rPr>
        <w:t>
      мемлекеттік органдар мен басқа ұйымдардың лауазымды адамдарынан қажетті ақпаратты, құжаттарды және басқа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xml:space="preserve">
      мемлекеттік басқару органдарының, мұрағаттардың, ғылыми мекемелердің ақпараттық деректер базаларын пайдалануға; </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әкімшілік құқық бұзушылықтар туралы істерді қарауға және әкімшілік жазалар қолдануға;</w:t>
      </w:r>
    </w:p>
    <w:p>
      <w:pPr>
        <w:spacing w:after="0"/>
        <w:ind w:left="0"/>
        <w:jc w:val="both"/>
      </w:pPr>
      <w:r>
        <w:rPr>
          <w:rFonts w:ascii="Times New Roman"/>
          <w:b w:val="false"/>
          <w:i w:val="false"/>
          <w:color w:val="000000"/>
          <w:sz w:val="28"/>
        </w:rPr>
        <w:t xml:space="preserve">
      Қазақстан Республикасының заңнамасына сәйкес көзделген өзге де құқықтарға ие болуға құқылы. </w:t>
      </w:r>
    </w:p>
    <w:bookmarkStart w:name="z22" w:id="18"/>
    <w:p>
      <w:pPr>
        <w:spacing w:after="0"/>
        <w:ind w:left="0"/>
        <w:jc w:val="both"/>
      </w:pPr>
      <w:r>
        <w:rPr>
          <w:rFonts w:ascii="Times New Roman"/>
          <w:b w:val="false"/>
          <w:i w:val="false"/>
          <w:color w:val="000000"/>
          <w:sz w:val="28"/>
        </w:rPr>
        <w:t>
      14. Міндеттер:</w:t>
      </w:r>
    </w:p>
    <w:bookmarkEnd w:id="18"/>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әкімінің және әкімдігінің, қала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Қазақстан Республикасының қолданыстағы заңнамада көзделген өзге де міндеттерді жүзеге асыру.</w:t>
      </w:r>
    </w:p>
    <w:bookmarkStart w:name="z23" w:id="19"/>
    <w:p>
      <w:pPr>
        <w:spacing w:after="0"/>
        <w:ind w:left="0"/>
        <w:jc w:val="left"/>
      </w:pPr>
      <w:r>
        <w:rPr>
          <w:rFonts w:ascii="Times New Roman"/>
          <w:b/>
          <w:i w:val="false"/>
          <w:color w:val="000000"/>
        </w:rPr>
        <w:t xml:space="preserve"> 3. Ауылдық округі әкімі аппаратының мәртебесі, өкілеттігі</w:t>
      </w:r>
    </w:p>
    <w:bookmarkEnd w:id="19"/>
    <w:bookmarkStart w:name="z24" w:id="20"/>
    <w:p>
      <w:pPr>
        <w:spacing w:after="0"/>
        <w:ind w:left="0"/>
        <w:jc w:val="both"/>
      </w:pPr>
      <w:r>
        <w:rPr>
          <w:rFonts w:ascii="Times New Roman"/>
          <w:b w:val="false"/>
          <w:i w:val="false"/>
          <w:color w:val="000000"/>
          <w:sz w:val="28"/>
        </w:rPr>
        <w:t>
      15. "Кенжекөл ауылдық округі әкімінің аппараты" мемлекеттік мекемесін әкім басқарады.</w:t>
      </w:r>
    </w:p>
    <w:bookmarkEnd w:id="20"/>
    <w:bookmarkStart w:name="z25" w:id="21"/>
    <w:p>
      <w:pPr>
        <w:spacing w:after="0"/>
        <w:ind w:left="0"/>
        <w:jc w:val="both"/>
      </w:pPr>
      <w:r>
        <w:rPr>
          <w:rFonts w:ascii="Times New Roman"/>
          <w:b w:val="false"/>
          <w:i w:val="false"/>
          <w:color w:val="000000"/>
          <w:sz w:val="28"/>
        </w:rPr>
        <w:t>
      16. Әкімнің өкілеттіктері:</w:t>
      </w:r>
    </w:p>
    <w:bookmarkEnd w:id="21"/>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"Кенжекөл ауылдық округі әкімінің аппараты" мемлекеттік мекемесінің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ауылдық округтің мемлекеттік тұрғын үй қорының,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Қазақстан Республикасы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10)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xml:space="preserve">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12) мүгедектігі бар тұлғаларға көмек көрсетуді ұйымдастырады;</w:t>
      </w:r>
    </w:p>
    <w:p>
      <w:pPr>
        <w:spacing w:after="0"/>
        <w:ind w:left="0"/>
        <w:jc w:val="both"/>
      </w:pPr>
      <w:r>
        <w:rPr>
          <w:rFonts w:ascii="Times New Roman"/>
          <w:b w:val="false"/>
          <w:i w:val="false"/>
          <w:color w:val="000000"/>
          <w:sz w:val="28"/>
        </w:rPr>
        <w:t>
      13)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14) дене шынықтыру және спорт саласындағы уәкілетті органмен және мүгедектігі бар тұлғалардың қоғамдық бірлестіктерімен бірлесе отырып, мүгедектігі бар тұлғалар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15)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16) мүгедектігі бар тұлғалардың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17)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18)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19)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20)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21)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22)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23)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жергiлiктi өзiн-өзi басқару органдарымен өзара iс-қимыл жасайды;</w:t>
      </w:r>
    </w:p>
    <w:p>
      <w:pPr>
        <w:spacing w:after="0"/>
        <w:ind w:left="0"/>
        <w:jc w:val="both"/>
      </w:pPr>
      <w:r>
        <w:rPr>
          <w:rFonts w:ascii="Times New Roman"/>
          <w:b w:val="false"/>
          <w:i w:val="false"/>
          <w:color w:val="000000"/>
          <w:sz w:val="28"/>
        </w:rPr>
        <w:t>
      28)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29)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30)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31)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32) ауылдық округтің тұрғын үй қорын түгендеуді жүргізеді;</w:t>
      </w:r>
    </w:p>
    <w:p>
      <w:pPr>
        <w:spacing w:after="0"/>
        <w:ind w:left="0"/>
        <w:jc w:val="both"/>
      </w:pPr>
      <w:r>
        <w:rPr>
          <w:rFonts w:ascii="Times New Roman"/>
          <w:b w:val="false"/>
          <w:i w:val="false"/>
          <w:color w:val="000000"/>
          <w:sz w:val="28"/>
        </w:rPr>
        <w:t>
      33) Павлодар қаласы әкімімен және жергілікті қоғамдастық жиналысымен келісу бойынша ауылдық округінің авариялық тұрғын үйлерін бұзуды ұйымдастырады;</w:t>
      </w:r>
    </w:p>
    <w:p>
      <w:pPr>
        <w:spacing w:after="0"/>
        <w:ind w:left="0"/>
        <w:jc w:val="both"/>
      </w:pPr>
      <w:r>
        <w:rPr>
          <w:rFonts w:ascii="Times New Roman"/>
          <w:b w:val="false"/>
          <w:i w:val="false"/>
          <w:color w:val="000000"/>
          <w:sz w:val="28"/>
        </w:rPr>
        <w:t>
      34) жергілікті бюджетті бекіту кезінде Павлодар қалалық мәслихаты сессиясының жұмысына қатысады;</w:t>
      </w:r>
    </w:p>
    <w:p>
      <w:pPr>
        <w:spacing w:after="0"/>
        <w:ind w:left="0"/>
        <w:jc w:val="both"/>
      </w:pPr>
      <w:r>
        <w:rPr>
          <w:rFonts w:ascii="Times New Roman"/>
          <w:b w:val="false"/>
          <w:i w:val="false"/>
          <w:color w:val="000000"/>
          <w:sz w:val="28"/>
        </w:rPr>
        <w:t>
      35)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36)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37)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38) қоғамдық медиаторлардың тізілімін жүргізеді;</w:t>
      </w:r>
    </w:p>
    <w:p>
      <w:pPr>
        <w:spacing w:after="0"/>
        <w:ind w:left="0"/>
        <w:jc w:val="both"/>
      </w:pPr>
      <w:r>
        <w:rPr>
          <w:rFonts w:ascii="Times New Roman"/>
          <w:b w:val="false"/>
          <w:i w:val="false"/>
          <w:color w:val="000000"/>
          <w:sz w:val="28"/>
        </w:rPr>
        <w:t>
      39)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40)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41)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42) статистикалық және шаруашылықтар бойынша есепке алуды жүзеге асырады;</w:t>
      </w:r>
    </w:p>
    <w:p>
      <w:pPr>
        <w:spacing w:after="0"/>
        <w:ind w:left="0"/>
        <w:jc w:val="both"/>
      </w:pPr>
      <w:r>
        <w:rPr>
          <w:rFonts w:ascii="Times New Roman"/>
          <w:b w:val="false"/>
          <w:i w:val="false"/>
          <w:color w:val="000000"/>
          <w:sz w:val="28"/>
        </w:rPr>
        <w:t>
      43) ауыл шаруашылығы санағын жүргiзуге қатысады;</w:t>
      </w:r>
    </w:p>
    <w:p>
      <w:pPr>
        <w:spacing w:after="0"/>
        <w:ind w:left="0"/>
        <w:jc w:val="both"/>
      </w:pPr>
      <w:r>
        <w:rPr>
          <w:rFonts w:ascii="Times New Roman"/>
          <w:b w:val="false"/>
          <w:i w:val="false"/>
          <w:color w:val="000000"/>
          <w:sz w:val="28"/>
        </w:rPr>
        <w:t>
      44) ауылдық округі халқының пiкiрiн ескере отырып, аудандық өкiлдi және атқарушы органдарға көшелерге, ауылдарға, ауылдық округіне, ат қою және олардың атын өзгерту туралы ұсыныстар енгiзедi;</w:t>
      </w:r>
    </w:p>
    <w:p>
      <w:pPr>
        <w:spacing w:after="0"/>
        <w:ind w:left="0"/>
        <w:jc w:val="both"/>
      </w:pPr>
      <w:r>
        <w:rPr>
          <w:rFonts w:ascii="Times New Roman"/>
          <w:b w:val="false"/>
          <w:i w:val="false"/>
          <w:color w:val="000000"/>
          <w:sz w:val="28"/>
        </w:rPr>
        <w:t>
      45) ауылдық округі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46) Қазақстан Республикасының заңнамасымен белгіленген тәртіпте электронды үлгіде көрсетілетін мемлекеттік қызметтерді көрсету сапасына бағалау жүргізу үшін ақпараттандыру саласында уәкілетті органға ақпарат беруді қамтамасыз етеді;</w:t>
      </w:r>
    </w:p>
    <w:p>
      <w:pPr>
        <w:spacing w:after="0"/>
        <w:ind w:left="0"/>
        <w:jc w:val="both"/>
      </w:pPr>
      <w:r>
        <w:rPr>
          <w:rFonts w:ascii="Times New Roman"/>
          <w:b w:val="false"/>
          <w:i w:val="false"/>
          <w:color w:val="000000"/>
          <w:sz w:val="28"/>
        </w:rPr>
        <w:t>
      47) Қазақстан Республикасының Конституциясында,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заңдары мен өзге де нормативтік құқықтық актілерінде белгіленген өзге де өкілеттіктерді жүзеге асырады.</w:t>
      </w:r>
    </w:p>
    <w:bookmarkStart w:name="z26" w:id="22"/>
    <w:p>
      <w:pPr>
        <w:spacing w:after="0"/>
        <w:ind w:left="0"/>
        <w:jc w:val="both"/>
      </w:pPr>
      <w:r>
        <w:rPr>
          <w:rFonts w:ascii="Times New Roman"/>
          <w:b w:val="false"/>
          <w:i w:val="false"/>
          <w:color w:val="000000"/>
          <w:sz w:val="28"/>
        </w:rPr>
        <w:t xml:space="preserve">
      17.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әкімнің орынбасары болуы мүмкін.</w:t>
      </w:r>
    </w:p>
    <w:bookmarkEnd w:id="22"/>
    <w:bookmarkStart w:name="z27" w:id="23"/>
    <w:p>
      <w:pPr>
        <w:spacing w:after="0"/>
        <w:ind w:left="0"/>
        <w:jc w:val="both"/>
      </w:pPr>
      <w:r>
        <w:rPr>
          <w:rFonts w:ascii="Times New Roman"/>
          <w:b w:val="false"/>
          <w:i w:val="false"/>
          <w:color w:val="000000"/>
          <w:sz w:val="28"/>
        </w:rPr>
        <w:t xml:space="preserve">
      18. Әкім Қазақстан Республикасының заңнамалық актілеріне сәйкес әкім орынбасарының міндеттері мен өкілеттіктерін айқындайды. </w:t>
      </w:r>
    </w:p>
    <w:bookmarkEnd w:id="23"/>
    <w:bookmarkStart w:name="z28" w:id="24"/>
    <w:p>
      <w:pPr>
        <w:spacing w:after="0"/>
        <w:ind w:left="0"/>
        <w:jc w:val="both"/>
      </w:pPr>
      <w:r>
        <w:rPr>
          <w:rFonts w:ascii="Times New Roman"/>
          <w:b w:val="false"/>
          <w:i w:val="false"/>
          <w:color w:val="000000"/>
          <w:sz w:val="28"/>
        </w:rPr>
        <w:t xml:space="preserve">
      19. Әкім аппараты қызметкерлерінің мемлекеттік қызметшілер этикасының нормаларын сақтауын әкім қамтамасыз етеді. </w:t>
      </w:r>
    </w:p>
    <w:bookmarkEnd w:id="24"/>
    <w:bookmarkStart w:name="z29" w:id="25"/>
    <w:p>
      <w:pPr>
        <w:spacing w:after="0"/>
        <w:ind w:left="0"/>
        <w:jc w:val="left"/>
      </w:pPr>
      <w:r>
        <w:rPr>
          <w:rFonts w:ascii="Times New Roman"/>
          <w:b/>
          <w:i w:val="false"/>
          <w:color w:val="000000"/>
        </w:rPr>
        <w:t xml:space="preserve"> 4. Ауылдық округі әкімі аппаратының мүлкі</w:t>
      </w:r>
    </w:p>
    <w:bookmarkEnd w:id="25"/>
    <w:bookmarkStart w:name="z30" w:id="26"/>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бар.</w:t>
      </w:r>
    </w:p>
    <w:bookmarkEnd w:id="2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7"/>
    <w:p>
      <w:pPr>
        <w:spacing w:after="0"/>
        <w:ind w:left="0"/>
        <w:jc w:val="both"/>
      </w:pPr>
      <w:r>
        <w:rPr>
          <w:rFonts w:ascii="Times New Roman"/>
          <w:b w:val="false"/>
          <w:i w:val="false"/>
          <w:color w:val="000000"/>
          <w:sz w:val="28"/>
        </w:rPr>
        <w:t>
      21. Әкімнің аппаратына бекітіліп берілген мүлік ауылдық округтің коммуналдық меншігіне жатады.</w:t>
      </w:r>
    </w:p>
    <w:bookmarkEnd w:id="27"/>
    <w:bookmarkStart w:name="z32" w:id="28"/>
    <w:p>
      <w:pPr>
        <w:spacing w:after="0"/>
        <w:ind w:left="0"/>
        <w:jc w:val="both"/>
      </w:pPr>
      <w:r>
        <w:rPr>
          <w:rFonts w:ascii="Times New Roman"/>
          <w:b w:val="false"/>
          <w:i w:val="false"/>
          <w:color w:val="000000"/>
          <w:sz w:val="28"/>
        </w:rPr>
        <w:t>
      22.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8"/>
    <w:bookmarkStart w:name="z33" w:id="29"/>
    <w:p>
      <w:pPr>
        <w:spacing w:after="0"/>
        <w:ind w:left="0"/>
        <w:jc w:val="left"/>
      </w:pPr>
      <w:r>
        <w:rPr>
          <w:rFonts w:ascii="Times New Roman"/>
          <w:b/>
          <w:i w:val="false"/>
          <w:color w:val="000000"/>
        </w:rPr>
        <w:t xml:space="preserve"> 5. Мемлекеттік мекемесін қайта ұйымдастыру және тарату</w:t>
      </w:r>
    </w:p>
    <w:bookmarkEnd w:id="29"/>
    <w:bookmarkStart w:name="z34" w:id="30"/>
    <w:p>
      <w:pPr>
        <w:spacing w:after="0"/>
        <w:ind w:left="0"/>
        <w:jc w:val="both"/>
      </w:pPr>
      <w:r>
        <w:rPr>
          <w:rFonts w:ascii="Times New Roman"/>
          <w:b w:val="false"/>
          <w:i w:val="false"/>
          <w:color w:val="000000"/>
          <w:sz w:val="28"/>
        </w:rPr>
        <w:t xml:space="preserve">
      23. Әкімнің аппаратын қайта ұйымдастыру және тарату, сондай-ақ оның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
    <w:bookmarkStart w:name="z35" w:id="31"/>
    <w:p>
      <w:pPr>
        <w:spacing w:after="0"/>
        <w:ind w:left="0"/>
        <w:jc w:val="both"/>
      </w:pPr>
      <w:r>
        <w:rPr>
          <w:rFonts w:ascii="Times New Roman"/>
          <w:b w:val="false"/>
          <w:i w:val="false"/>
          <w:color w:val="000000"/>
          <w:sz w:val="28"/>
        </w:rPr>
        <w:t xml:space="preserve">
      24. Әкім аппаратының қарамағында мынадай ұйымдар бар: </w:t>
      </w:r>
    </w:p>
    <w:bookmarkEnd w:id="31"/>
    <w:p>
      <w:pPr>
        <w:spacing w:after="0"/>
        <w:ind w:left="0"/>
        <w:jc w:val="both"/>
      </w:pPr>
      <w:r>
        <w:rPr>
          <w:rFonts w:ascii="Times New Roman"/>
          <w:b w:val="false"/>
          <w:i w:val="false"/>
          <w:color w:val="000000"/>
          <w:sz w:val="28"/>
        </w:rPr>
        <w:t>
      1) "Кенжекөл ауылдық округі әкімі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2) Кенжекөл ауылдық округі әкімі аппаратының "Кенжекөл ауылының "Арлан" дене шыңықтыру-сауықтыру кешені"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507/2 қаулысына</w:t>
            </w:r>
            <w:r>
              <w:br/>
            </w:r>
            <w:r>
              <w:rPr>
                <w:rFonts w:ascii="Times New Roman"/>
                <w:b w:val="false"/>
                <w:i w:val="false"/>
                <w:color w:val="000000"/>
                <w:sz w:val="20"/>
              </w:rPr>
              <w:t>2- қосымша</w:t>
            </w:r>
          </w:p>
        </w:tc>
      </w:tr>
    </w:tbl>
    <w:bookmarkStart w:name="z12" w:id="32"/>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bookmarkEnd w:id="32"/>
    <w:p>
      <w:pPr>
        <w:spacing w:after="0"/>
        <w:ind w:left="0"/>
        <w:jc w:val="both"/>
      </w:pPr>
      <w:r>
        <w:rPr>
          <w:rFonts w:ascii="Times New Roman"/>
          <w:b w:val="false"/>
          <w:i w:val="false"/>
          <w:color w:val="000000"/>
          <w:sz w:val="28"/>
        </w:rPr>
        <w:t>
      1) Павлодар қаласы әкімдігінің 2019 жылғы 10 қаңтардағы"Кенжекөл ауылдық округі әкімінің аппараты" мемлекеттік мекемесі туралы Ережені бекіту туралы" № 18/1 қаулысы;</w:t>
      </w:r>
    </w:p>
    <w:p>
      <w:pPr>
        <w:spacing w:after="0"/>
        <w:ind w:left="0"/>
        <w:jc w:val="both"/>
      </w:pPr>
      <w:r>
        <w:rPr>
          <w:rFonts w:ascii="Times New Roman"/>
          <w:b w:val="false"/>
          <w:i w:val="false"/>
          <w:color w:val="000000"/>
          <w:sz w:val="28"/>
        </w:rPr>
        <w:t>
      2) Павлодар қаласы әкімдігінің 2021 жылғы 15 сәуірдегі "Кенжекөл ауылдық округі әкімінің аппараты" мемлекеттік мекемесі туралы Ережені бекіту туралы" № 671/3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