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e6032" w14:textId="c7e60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дене шынықтыру және спорт бөлімі"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Павлодар қаласы әкімдігінің 2022 жылғы 28 сәуірдегі № 660/2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37-бабы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 тармақшасына,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Павлодар қаласының әкімдігі ҚАУЛЫ ЕТЕДІ:</w:t>
      </w:r>
    </w:p>
    <w:bookmarkEnd w:id="0"/>
    <w:bookmarkStart w:name="z2" w:id="1"/>
    <w:p>
      <w:pPr>
        <w:spacing w:after="0"/>
        <w:ind w:left="0"/>
        <w:jc w:val="both"/>
      </w:pPr>
      <w:r>
        <w:rPr>
          <w:rFonts w:ascii="Times New Roman"/>
          <w:b w:val="false"/>
          <w:i w:val="false"/>
          <w:color w:val="000000"/>
          <w:sz w:val="28"/>
        </w:rPr>
        <w:t>
      1. Осы қаулының қосымшасына сәйкес "Павлодар қаласы дене шынықтыру және спорт бөлімі"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2. Павлодар қаласы әкімдігінің 2018 жылғы 14 қарашадағы "Павлодар қаласы дене шынықтыру және спорт бөлімі" мемлекеттік мекемесінің Ережесін бекіту туралы" № 1222/26 қаулысының күші жойылсын.</w:t>
      </w:r>
    </w:p>
    <w:bookmarkEnd w:id="2"/>
    <w:bookmarkStart w:name="z4" w:id="3"/>
    <w:p>
      <w:pPr>
        <w:spacing w:after="0"/>
        <w:ind w:left="0"/>
        <w:jc w:val="both"/>
      </w:pPr>
      <w:r>
        <w:rPr>
          <w:rFonts w:ascii="Times New Roman"/>
          <w:b w:val="false"/>
          <w:i w:val="false"/>
          <w:color w:val="000000"/>
          <w:sz w:val="28"/>
        </w:rPr>
        <w:t xml:space="preserve">
      3. "Павлодар қаласы дене шынықтыру және спорт бөлімі" мемлекеттік мекемесі қолданыстағы заңнамаға сәйкес, осы қаулыдан туындайтын қажетті шараларды қабылдасын. </w:t>
      </w:r>
    </w:p>
    <w:bookmarkEnd w:id="3"/>
    <w:bookmarkStart w:name="z5" w:id="4"/>
    <w:p>
      <w:pPr>
        <w:spacing w:after="0"/>
        <w:ind w:left="0"/>
        <w:jc w:val="both"/>
      </w:pPr>
      <w:r>
        <w:rPr>
          <w:rFonts w:ascii="Times New Roman"/>
          <w:b w:val="false"/>
          <w:i w:val="false"/>
          <w:color w:val="000000"/>
          <w:sz w:val="28"/>
        </w:rPr>
        <w:t>
      4. Осы қаулының орындалуын бақылау қала әкімінің орынбасары С. А. Гладышеваға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әкімдігінің</w:t>
            </w:r>
            <w:r>
              <w:br/>
            </w:r>
            <w:r>
              <w:rPr>
                <w:rFonts w:ascii="Times New Roman"/>
                <w:b w:val="false"/>
                <w:i w:val="false"/>
                <w:color w:val="000000"/>
                <w:sz w:val="20"/>
              </w:rPr>
              <w:t>2022 жылғы "28" сәуірдегі</w:t>
            </w:r>
            <w:r>
              <w:br/>
            </w:r>
            <w:r>
              <w:rPr>
                <w:rFonts w:ascii="Times New Roman"/>
                <w:b w:val="false"/>
                <w:i w:val="false"/>
                <w:color w:val="000000"/>
                <w:sz w:val="20"/>
              </w:rPr>
              <w:t>№ 660/2 қаулысына</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"Павлодар қаласы дене шынықтыру және спорт бөлімі" мемлекеттiк мекемесі туралы Ереже</w:t>
      </w:r>
    </w:p>
    <w:bookmarkEnd w:id="6"/>
    <w:bookmarkStart w:name="z9" w:id="7"/>
    <w:p>
      <w:pPr>
        <w:spacing w:after="0"/>
        <w:ind w:left="0"/>
        <w:jc w:val="left"/>
      </w:pPr>
      <w:r>
        <w:rPr>
          <w:rFonts w:ascii="Times New Roman"/>
          <w:b/>
          <w:i w:val="false"/>
          <w:color w:val="000000"/>
        </w:rPr>
        <w:t xml:space="preserve"> 1-тарау. Жалпы ережелер</w:t>
      </w:r>
    </w:p>
    <w:bookmarkEnd w:id="7"/>
    <w:p>
      <w:pPr>
        <w:spacing w:after="0"/>
        <w:ind w:left="0"/>
        <w:jc w:val="both"/>
      </w:pPr>
      <w:r>
        <w:rPr>
          <w:rFonts w:ascii="Times New Roman"/>
          <w:b w:val="false"/>
          <w:i w:val="false"/>
          <w:color w:val="000000"/>
          <w:sz w:val="28"/>
        </w:rPr>
        <w:t>
      1. "Павлодар қаласы дене шынықтыру және спорт бөлімі" мемлекеттік мекемесі өз құзыреті шеңберінде басшылықты жүзеге асыратын, дене шынықтыру және спорт саласында мемлекеттік саясатты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"Павлодар қаласы дене шынықтыру және спорт бөлімі" мемлекеттік мекемесінің ведомстволары жоқ.</w:t>
      </w:r>
    </w:p>
    <w:p>
      <w:pPr>
        <w:spacing w:after="0"/>
        <w:ind w:left="0"/>
        <w:jc w:val="both"/>
      </w:pPr>
      <w:r>
        <w:rPr>
          <w:rFonts w:ascii="Times New Roman"/>
          <w:b w:val="false"/>
          <w:i w:val="false"/>
          <w:color w:val="000000"/>
          <w:sz w:val="28"/>
        </w:rPr>
        <w:t>
      3. "Павлодар қаласы дене шынықтыру және спорт бөлімі" мемлекеттік мекемесі өз қызметін Қазақстан Республикасының Конституциясына және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"Павлодар қаласы дене шынықтыру және спорт бөлімі" мемлекеттік мекемесі мемлекеттік мекеменің ұйымдық-құқықтық нысанындағы заңды тұлға болып табылады, Қазақстан Республикасының Мемлекеттік Елтаңбасы бейнеленген мөрi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"Павлодар қаласы дене шынықтыру және спорт бөлімі" мемлекеттік мекемесі өз атынан азаматтық-құқықтық қатынастарға түседі.</w:t>
      </w:r>
    </w:p>
    <w:p>
      <w:pPr>
        <w:spacing w:after="0"/>
        <w:ind w:left="0"/>
        <w:jc w:val="both"/>
      </w:pPr>
      <w:r>
        <w:rPr>
          <w:rFonts w:ascii="Times New Roman"/>
          <w:b w:val="false"/>
          <w:i w:val="false"/>
          <w:color w:val="000000"/>
          <w:sz w:val="28"/>
        </w:rPr>
        <w:t>
      6. "Павлодар қаласы дене шынықтыру және спорт бөлімі" мемлекеттік мекемесінің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"Павлодар қаласы дене шынықтыру және спорт бөлімі" мемлекеттік мекемесі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"Павлодар қаласы дене шынықтыру және спорт бөлімі" мемлекеттік мекемесінің құрылымы мен штат санының лимиті Қазақстан Республикасының қолданыстағы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Қазақстан Республикасы, 140000, Павлодар облысы, Павлодар қаласы, Кривенко көшесі, 25 - құрылыс.</w:t>
      </w:r>
    </w:p>
    <w:p>
      <w:pPr>
        <w:spacing w:after="0"/>
        <w:ind w:left="0"/>
        <w:jc w:val="both"/>
      </w:pPr>
      <w:r>
        <w:rPr>
          <w:rFonts w:ascii="Times New Roman"/>
          <w:b w:val="false"/>
          <w:i w:val="false"/>
          <w:color w:val="000000"/>
          <w:sz w:val="28"/>
        </w:rPr>
        <w:t>
      10. "Павлодар қаласы дене шынықтыру және спорт бөлімі" мемлекеттік мекемесінің жұмыс тәртібі:</w:t>
      </w:r>
    </w:p>
    <w:p>
      <w:pPr>
        <w:spacing w:after="0"/>
        <w:ind w:left="0"/>
        <w:jc w:val="both"/>
      </w:pPr>
      <w:r>
        <w:rPr>
          <w:rFonts w:ascii="Times New Roman"/>
          <w:b w:val="false"/>
          <w:i w:val="false"/>
          <w:color w:val="000000"/>
          <w:sz w:val="28"/>
        </w:rPr>
        <w:t>
      дүйсенбі – жұма күндері сағат 9.00-ден 18.30-ға дейін, түскі үзіліс сағат 13.00-ден 14.30-ға дейін, демалыс күндері: сенбі – жексенбі.</w:t>
      </w:r>
    </w:p>
    <w:p>
      <w:pPr>
        <w:spacing w:after="0"/>
        <w:ind w:left="0"/>
        <w:jc w:val="both"/>
      </w:pPr>
      <w:r>
        <w:rPr>
          <w:rFonts w:ascii="Times New Roman"/>
          <w:b w:val="false"/>
          <w:i w:val="false"/>
          <w:color w:val="000000"/>
          <w:sz w:val="28"/>
        </w:rPr>
        <w:t>
      11. Мемлекеттік органның мемлекеттік тілдегі толық атауы: "Павлодар қаласы дене шынықтыру және спорт бөлімі" мемлекеттік мекемесі;</w:t>
      </w:r>
    </w:p>
    <w:p>
      <w:pPr>
        <w:spacing w:after="0"/>
        <w:ind w:left="0"/>
        <w:jc w:val="both"/>
      </w:pPr>
      <w:r>
        <w:rPr>
          <w:rFonts w:ascii="Times New Roman"/>
          <w:b w:val="false"/>
          <w:i w:val="false"/>
          <w:color w:val="000000"/>
          <w:sz w:val="28"/>
        </w:rPr>
        <w:t>
      орыс тілінде: Государственное учреждение "Отдел физической культуры и спорта города Павлодара".</w:t>
      </w:r>
    </w:p>
    <w:p>
      <w:pPr>
        <w:spacing w:after="0"/>
        <w:ind w:left="0"/>
        <w:jc w:val="both"/>
      </w:pPr>
      <w:r>
        <w:rPr>
          <w:rFonts w:ascii="Times New Roman"/>
          <w:b w:val="false"/>
          <w:i w:val="false"/>
          <w:color w:val="000000"/>
          <w:sz w:val="28"/>
        </w:rPr>
        <w:t>
      12. Осы Ереже "Павлодар қаласы дене шынықтыру және спорт бөлімі" мемлекеттік мекемесінің құрылтайшы құжаты болып табылады.</w:t>
      </w:r>
    </w:p>
    <w:p>
      <w:pPr>
        <w:spacing w:after="0"/>
        <w:ind w:left="0"/>
        <w:jc w:val="both"/>
      </w:pPr>
      <w:r>
        <w:rPr>
          <w:rFonts w:ascii="Times New Roman"/>
          <w:b w:val="false"/>
          <w:i w:val="false"/>
          <w:color w:val="000000"/>
          <w:sz w:val="28"/>
        </w:rPr>
        <w:t>
      13. Мемлекеттік мекеме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p>
      <w:pPr>
        <w:spacing w:after="0"/>
        <w:ind w:left="0"/>
        <w:jc w:val="both"/>
      </w:pPr>
      <w:r>
        <w:rPr>
          <w:rFonts w:ascii="Times New Roman"/>
          <w:b w:val="false"/>
          <w:i w:val="false"/>
          <w:color w:val="000000"/>
          <w:sz w:val="28"/>
        </w:rPr>
        <w:t>
      14. "Павлодар қаласы дене шынықтыру және спорт бөлімі" мемлекеттік мекемесіне кәсіпкерлік субъектілерімен "Павлодар қаласы дене шынықтыру және спорт бөлімі" мемлекеттік мекемесінің өкілеттіктері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xml:space="preserve">
      Егер "Павлодар қаласы дене шынықтыру және спорт бөлімі" мемлекеттік мекемесіне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Start w:name="z10" w:id="8"/>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8"/>
    <w:p>
      <w:pPr>
        <w:spacing w:after="0"/>
        <w:ind w:left="0"/>
        <w:jc w:val="both"/>
      </w:pPr>
      <w:r>
        <w:rPr>
          <w:rFonts w:ascii="Times New Roman"/>
          <w:b w:val="false"/>
          <w:i w:val="false"/>
          <w:color w:val="000000"/>
          <w:sz w:val="28"/>
        </w:rPr>
        <w:t>
      15. Мақсаттары:</w:t>
      </w:r>
    </w:p>
    <w:p>
      <w:pPr>
        <w:spacing w:after="0"/>
        <w:ind w:left="0"/>
        <w:jc w:val="both"/>
      </w:pPr>
      <w:r>
        <w:rPr>
          <w:rFonts w:ascii="Times New Roman"/>
          <w:b w:val="false"/>
          <w:i w:val="false"/>
          <w:color w:val="000000"/>
          <w:sz w:val="28"/>
        </w:rPr>
        <w:t>
      1) дене шынықтыру мен спорт жүйесінің негізгі даму бағыттарын іске асыру, оларды дамыту бойынша болашақ, ағымдағы, мақсатты бағдарламаларды әзірлеу;</w:t>
      </w:r>
    </w:p>
    <w:p>
      <w:pPr>
        <w:spacing w:after="0"/>
        <w:ind w:left="0"/>
        <w:jc w:val="both"/>
      </w:pPr>
      <w:r>
        <w:rPr>
          <w:rFonts w:ascii="Times New Roman"/>
          <w:b w:val="false"/>
          <w:i w:val="false"/>
          <w:color w:val="000000"/>
          <w:sz w:val="28"/>
        </w:rPr>
        <w:t>
      2) қаланың дене шынықтыру мен спорт саласындағы ұйымдардың, бірлестіктердің, мекемелердің және кәсіпорындардың қызметін үйлестіру;</w:t>
      </w:r>
    </w:p>
    <w:p>
      <w:pPr>
        <w:spacing w:after="0"/>
        <w:ind w:left="0"/>
        <w:jc w:val="both"/>
      </w:pPr>
      <w:r>
        <w:rPr>
          <w:rFonts w:ascii="Times New Roman"/>
          <w:b w:val="false"/>
          <w:i w:val="false"/>
          <w:color w:val="000000"/>
          <w:sz w:val="28"/>
        </w:rPr>
        <w:t>
      3) қалалық спорттық-көпшілік және дене шынықтыру-сауықтыру іс-шараларын жоспарлау және өткізу;</w:t>
      </w:r>
    </w:p>
    <w:p>
      <w:pPr>
        <w:spacing w:after="0"/>
        <w:ind w:left="0"/>
        <w:jc w:val="both"/>
      </w:pPr>
      <w:r>
        <w:rPr>
          <w:rFonts w:ascii="Times New Roman"/>
          <w:b w:val="false"/>
          <w:i w:val="false"/>
          <w:color w:val="000000"/>
          <w:sz w:val="28"/>
        </w:rPr>
        <w:t>
      4) спорт түрлері бойынша қаланың құрама командаларын құру, облыстық, республикалық және халықаралық жарыстарға қатысу үшін оқу-жаттығу жиындарын өткізу;</w:t>
      </w:r>
    </w:p>
    <w:p>
      <w:pPr>
        <w:spacing w:after="0"/>
        <w:ind w:left="0"/>
        <w:jc w:val="both"/>
      </w:pPr>
      <w:r>
        <w:rPr>
          <w:rFonts w:ascii="Times New Roman"/>
          <w:b w:val="false"/>
          <w:i w:val="false"/>
          <w:color w:val="000000"/>
          <w:sz w:val="28"/>
        </w:rPr>
        <w:t>
      5) дене шынықтыру және спорт мәселелері бойынша конференциялар, төрешілер кеңестерін, семинарлар өткізу;</w:t>
      </w:r>
    </w:p>
    <w:p>
      <w:pPr>
        <w:spacing w:after="0"/>
        <w:ind w:left="0"/>
        <w:jc w:val="both"/>
      </w:pPr>
      <w:r>
        <w:rPr>
          <w:rFonts w:ascii="Times New Roman"/>
          <w:b w:val="false"/>
          <w:i w:val="false"/>
          <w:color w:val="000000"/>
          <w:sz w:val="28"/>
        </w:rPr>
        <w:t>
      6) жеке спортшыларды дайындау және олардың облыстық, республикалық және халықаралық жарыстарға қатысуын қамтамасыз ету;</w:t>
      </w:r>
    </w:p>
    <w:p>
      <w:pPr>
        <w:spacing w:after="0"/>
        <w:ind w:left="0"/>
        <w:jc w:val="both"/>
      </w:pPr>
      <w:r>
        <w:rPr>
          <w:rFonts w:ascii="Times New Roman"/>
          <w:b w:val="false"/>
          <w:i w:val="false"/>
          <w:color w:val="000000"/>
          <w:sz w:val="28"/>
        </w:rPr>
        <w:t>
      16.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 мемлекеттік мекеме алдына қойылған міндеттерді орындауға байланысты мәселелер бойынша мемлекеттік органдардан және басқа да ұйымдардан, лауазымдық тұлғалардан қажетті ақпаратты, құжаттар мен басқа да материалдарды өтеусіз негізде сұрату және алу;</w:t>
      </w:r>
    </w:p>
    <w:p>
      <w:pPr>
        <w:spacing w:after="0"/>
        <w:ind w:left="0"/>
        <w:jc w:val="both"/>
      </w:pPr>
      <w:r>
        <w:rPr>
          <w:rFonts w:ascii="Times New Roman"/>
          <w:b w:val="false"/>
          <w:i w:val="false"/>
          <w:color w:val="000000"/>
          <w:sz w:val="28"/>
        </w:rPr>
        <w:t>
      - Павлодар қаласы әкімі мен әкімдігінің қарауына жергілікті бюджеттен қаржыландырылатын атқарушы органдардың ұйымдастырушылық қызметін жетілдіру бойынша ұсыныстар енгізу;</w:t>
      </w:r>
    </w:p>
    <w:p>
      <w:pPr>
        <w:spacing w:after="0"/>
        <w:ind w:left="0"/>
        <w:jc w:val="both"/>
      </w:pPr>
      <w:r>
        <w:rPr>
          <w:rFonts w:ascii="Times New Roman"/>
          <w:b w:val="false"/>
          <w:i w:val="false"/>
          <w:color w:val="000000"/>
          <w:sz w:val="28"/>
        </w:rPr>
        <w:t>
      - шарттар жасасу;</w:t>
      </w:r>
    </w:p>
    <w:p>
      <w:pPr>
        <w:spacing w:after="0"/>
        <w:ind w:left="0"/>
        <w:jc w:val="both"/>
      </w:pPr>
      <w:r>
        <w:rPr>
          <w:rFonts w:ascii="Times New Roman"/>
          <w:b w:val="false"/>
          <w:i w:val="false"/>
          <w:color w:val="000000"/>
          <w:sz w:val="28"/>
        </w:rPr>
        <w:t xml:space="preserve">
      - Қазақстан Республикасының Конституциясында, Қазақстан Республикасының заңдарында және Қазақстан Республикасының Президенті, Қазақстан Республикасының Үкіметі, жоғары тұрған мемлекеттік орган қабылдайтын өзге де нормативтік құқықтық актілерінде белгіленген құқықтарды жүзеге асыру. </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xml:space="preserve">
      - мемлекеттік мекеменің ұйымдастырушылық, құқықтық, ақпараттық-талдамалық жұмысын жүзеге асыру және оны материалдық-техникалық қамтамасыз ету; </w:t>
      </w:r>
    </w:p>
    <w:p>
      <w:pPr>
        <w:spacing w:after="0"/>
        <w:ind w:left="0"/>
        <w:jc w:val="both"/>
      </w:pPr>
      <w:r>
        <w:rPr>
          <w:rFonts w:ascii="Times New Roman"/>
          <w:b w:val="false"/>
          <w:i w:val="false"/>
          <w:color w:val="000000"/>
          <w:sz w:val="28"/>
        </w:rPr>
        <w:t>
      - Қазақстан Республикасының мемлекеттік қызмет туралы заңнамасын іске асыру, қалалық мемлекеттік органдар жүйесінде кадрлардың біліктілігін арттыру;</w:t>
      </w:r>
    </w:p>
    <w:p>
      <w:pPr>
        <w:spacing w:after="0"/>
        <w:ind w:left="0"/>
        <w:jc w:val="both"/>
      </w:pPr>
      <w:r>
        <w:rPr>
          <w:rFonts w:ascii="Times New Roman"/>
          <w:b w:val="false"/>
          <w:i w:val="false"/>
          <w:color w:val="000000"/>
          <w:sz w:val="28"/>
        </w:rPr>
        <w:t>
      - Қазақстан Республикасының Конституциясында, Қазақстан Республикасының заңдарында және Қазақстан Республикасының Президенті, Қазақстан Республикасының Үкіметі, жоғары тұрған мемлекеттік орган қабылдайтын өзге де нормативтік құқықтық актілерінде белгіленген міндеттерді жүзеге асыру.</w:t>
      </w:r>
    </w:p>
    <w:p>
      <w:pPr>
        <w:spacing w:after="0"/>
        <w:ind w:left="0"/>
        <w:jc w:val="both"/>
      </w:pPr>
      <w:r>
        <w:rPr>
          <w:rFonts w:ascii="Times New Roman"/>
          <w:b w:val="false"/>
          <w:i w:val="false"/>
          <w:color w:val="000000"/>
          <w:sz w:val="28"/>
        </w:rPr>
        <w:t>
      17. Функциялары:</w:t>
      </w:r>
    </w:p>
    <w:p>
      <w:pPr>
        <w:spacing w:after="0"/>
        <w:ind w:left="0"/>
        <w:jc w:val="both"/>
      </w:pPr>
      <w:r>
        <w:rPr>
          <w:rFonts w:ascii="Times New Roman"/>
          <w:b w:val="false"/>
          <w:i w:val="false"/>
          <w:color w:val="000000"/>
          <w:sz w:val="28"/>
        </w:rPr>
        <w:t>
      1) дене шынықтыру мен спорт дамуының қалалық жоспарларын әзірлейді және іске асырады;</w:t>
      </w:r>
    </w:p>
    <w:p>
      <w:pPr>
        <w:spacing w:after="0"/>
        <w:ind w:left="0"/>
        <w:jc w:val="both"/>
      </w:pPr>
      <w:r>
        <w:rPr>
          <w:rFonts w:ascii="Times New Roman"/>
          <w:b w:val="false"/>
          <w:i w:val="false"/>
          <w:color w:val="000000"/>
          <w:sz w:val="28"/>
        </w:rPr>
        <w:t>
      2) жеке тұлғалардың тұрғылықты жері бойынша және олардың көпшілік демалу орындарында спортпен шұғылдануы үшін инфрақұрылым жасайды;</w:t>
      </w:r>
    </w:p>
    <w:p>
      <w:pPr>
        <w:spacing w:after="0"/>
        <w:ind w:left="0"/>
        <w:jc w:val="both"/>
      </w:pPr>
      <w:r>
        <w:rPr>
          <w:rFonts w:ascii="Times New Roman"/>
          <w:b w:val="false"/>
          <w:i w:val="false"/>
          <w:color w:val="000000"/>
          <w:sz w:val="28"/>
        </w:rPr>
        <w:t>
      3) спорттың түрлері бойынша қалалық жарыстарды өткiзедi;</w:t>
      </w:r>
    </w:p>
    <w:p>
      <w:pPr>
        <w:spacing w:after="0"/>
        <w:ind w:left="0"/>
        <w:jc w:val="both"/>
      </w:pPr>
      <w:r>
        <w:rPr>
          <w:rFonts w:ascii="Times New Roman"/>
          <w:b w:val="false"/>
          <w:i w:val="false"/>
          <w:color w:val="000000"/>
          <w:sz w:val="28"/>
        </w:rPr>
        <w:t>
      4) спорт түрлерi бойынша аудандық қалалық құрама командаларды даярлауды және олардың спорттық жарыстарға қатысуын қамтамасыз етедi;</w:t>
      </w:r>
    </w:p>
    <w:p>
      <w:pPr>
        <w:spacing w:after="0"/>
        <w:ind w:left="0"/>
        <w:jc w:val="both"/>
      </w:pPr>
      <w:r>
        <w:rPr>
          <w:rFonts w:ascii="Times New Roman"/>
          <w:b w:val="false"/>
          <w:i w:val="false"/>
          <w:color w:val="000000"/>
          <w:sz w:val="28"/>
        </w:rPr>
        <w:t>
      5) тиiстi әкiмшiлiк-аумақтық бiрлiк аумағында бұқаралық спортты және ұлттық спорт түрлерiн дамытуды қамтамасыз етеді;</w:t>
      </w:r>
    </w:p>
    <w:p>
      <w:pPr>
        <w:spacing w:after="0"/>
        <w:ind w:left="0"/>
        <w:jc w:val="both"/>
      </w:pPr>
      <w:r>
        <w:rPr>
          <w:rFonts w:ascii="Times New Roman"/>
          <w:b w:val="false"/>
          <w:i w:val="false"/>
          <w:color w:val="000000"/>
          <w:sz w:val="28"/>
        </w:rPr>
        <w:t>
      6) тиiстi әкiмшiлiк-аумақтық бiрлiк аумағында қалалық маңызы бар қалалық дене шынықтыру-спорт ұйымдарының қызметiн үйлестiредi;</w:t>
      </w:r>
    </w:p>
    <w:p>
      <w:pPr>
        <w:spacing w:after="0"/>
        <w:ind w:left="0"/>
        <w:jc w:val="both"/>
      </w:pPr>
      <w:r>
        <w:rPr>
          <w:rFonts w:ascii="Times New Roman"/>
          <w:b w:val="false"/>
          <w:i w:val="false"/>
          <w:color w:val="000000"/>
          <w:sz w:val="28"/>
        </w:rPr>
        <w:t>
      7) спортшыларға: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береді;</w:t>
      </w:r>
    </w:p>
    <w:p>
      <w:pPr>
        <w:spacing w:after="0"/>
        <w:ind w:left="0"/>
        <w:jc w:val="both"/>
      </w:pPr>
      <w:r>
        <w:rPr>
          <w:rFonts w:ascii="Times New Roman"/>
          <w:b w:val="false"/>
          <w:i w:val="false"/>
          <w:color w:val="000000"/>
          <w:sz w:val="28"/>
        </w:rPr>
        <w:t>
      8) мынадай: бiлiктiлiгi жоғары деңгейдегi екiншi санатты жаттықтырушы, бiлiктiлiгi жоғары деңгейдегi екiншi санатты жаттықтырушы-оқытушы, бiлiктiлiгi орта деңгейдегi екiншi санатты жаттықтырушы, бiлiктiлiгi орта деңгейдегi екiншi санатты жаттықтырушы-оқытушы,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біліктілік санаттарын береді;</w:t>
      </w:r>
    </w:p>
    <w:p>
      <w:pPr>
        <w:spacing w:after="0"/>
        <w:ind w:left="0"/>
        <w:jc w:val="both"/>
      </w:pPr>
      <w:r>
        <w:rPr>
          <w:rFonts w:ascii="Times New Roman"/>
          <w:b w:val="false"/>
          <w:i w:val="false"/>
          <w:color w:val="000000"/>
          <w:sz w:val="28"/>
        </w:rPr>
        <w:t>
      9) тиiстi әкiмшiлiк-аумақтық бiрлiк аумағында спорттық iс-шараларды ұйымдастыруды және өткiзудi үйлестiредi;</w:t>
      </w:r>
    </w:p>
    <w:p>
      <w:pPr>
        <w:spacing w:after="0"/>
        <w:ind w:left="0"/>
        <w:jc w:val="both"/>
      </w:pPr>
      <w:r>
        <w:rPr>
          <w:rFonts w:ascii="Times New Roman"/>
          <w:b w:val="false"/>
          <w:i w:val="false"/>
          <w:color w:val="000000"/>
          <w:sz w:val="28"/>
        </w:rPr>
        <w:t>
      10) тиiстi әкiмшiлiк-аумақтық бірліктің аумағында дене шынықтыру мен спортты дамыту жөніндегі ақпаратты жинауды, талдауды жүзеге асырады және Қазақстан Республикасының заңнамасында белгіленген нысанда және мерзімдерде облыстың жергілікті атқарушы органына ұсынады;</w:t>
      </w:r>
    </w:p>
    <w:p>
      <w:pPr>
        <w:spacing w:after="0"/>
        <w:ind w:left="0"/>
        <w:jc w:val="both"/>
      </w:pPr>
      <w:r>
        <w:rPr>
          <w:rFonts w:ascii="Times New Roman"/>
          <w:b w:val="false"/>
          <w:i w:val="false"/>
          <w:color w:val="000000"/>
          <w:sz w:val="28"/>
        </w:rPr>
        <w:t>
      11) ресми дене шынықтыру және спорт іс-шараларын медициналық қамтамасыз етуді ұйымдастырады;</w:t>
      </w:r>
    </w:p>
    <w:p>
      <w:pPr>
        <w:spacing w:after="0"/>
        <w:ind w:left="0"/>
        <w:jc w:val="both"/>
      </w:pPr>
      <w:r>
        <w:rPr>
          <w:rFonts w:ascii="Times New Roman"/>
          <w:b w:val="false"/>
          <w:i w:val="false"/>
          <w:color w:val="000000"/>
          <w:sz w:val="28"/>
        </w:rPr>
        <w:t>
      12) дене шынықтыру және спорт іс-шараларын өткізу кезінде қоғамдық тәртіп пен қоғамдық қауіпсіздікті қамтамасыз етеді;</w:t>
      </w:r>
    </w:p>
    <w:p>
      <w:pPr>
        <w:spacing w:after="0"/>
        <w:ind w:left="0"/>
        <w:jc w:val="both"/>
      </w:pPr>
      <w:r>
        <w:rPr>
          <w:rFonts w:ascii="Times New Roman"/>
          <w:b w:val="false"/>
          <w:i w:val="false"/>
          <w:color w:val="000000"/>
          <w:sz w:val="28"/>
        </w:rPr>
        <w:t>
      13) спорт ұйымдарына әдістемелік және консультациялық көмек көрсетеді;</w:t>
      </w:r>
    </w:p>
    <w:p>
      <w:pPr>
        <w:spacing w:after="0"/>
        <w:ind w:left="0"/>
        <w:jc w:val="both"/>
      </w:pPr>
      <w:r>
        <w:rPr>
          <w:rFonts w:ascii="Times New Roman"/>
          <w:b w:val="false"/>
          <w:i w:val="false"/>
          <w:color w:val="000000"/>
          <w:sz w:val="28"/>
        </w:rPr>
        <w:t>
      14) қалалық мамандандырылмаған балалар-жасөспірімдер мектептерінің қызметін қамтамасыз етеді;</w:t>
      </w:r>
    </w:p>
    <w:p>
      <w:pPr>
        <w:spacing w:after="0"/>
        <w:ind w:left="0"/>
        <w:jc w:val="both"/>
      </w:pPr>
      <w:r>
        <w:rPr>
          <w:rFonts w:ascii="Times New Roman"/>
          <w:b w:val="false"/>
          <w:i w:val="false"/>
          <w:color w:val="000000"/>
          <w:sz w:val="28"/>
        </w:rPr>
        <w:t>
      15) өз құзыреті шегінде әкімшілік құқық бұзушылық туралы істер бойынша іс жүргізуді жүзеге асырады:</w:t>
      </w:r>
    </w:p>
    <w:p>
      <w:pPr>
        <w:spacing w:after="0"/>
        <w:ind w:left="0"/>
        <w:jc w:val="both"/>
      </w:pPr>
      <w:r>
        <w:rPr>
          <w:rFonts w:ascii="Times New Roman"/>
          <w:b w:val="false"/>
          <w:i w:val="false"/>
          <w:color w:val="000000"/>
          <w:sz w:val="28"/>
        </w:rPr>
        <w:t>
      - білім беру, дене шынықтыру және спорт саласындағы Қазақстан Республикасының заңнамасын бұзу;</w:t>
      </w:r>
    </w:p>
    <w:p>
      <w:pPr>
        <w:spacing w:after="0"/>
        <w:ind w:left="0"/>
        <w:jc w:val="both"/>
      </w:pPr>
      <w:r>
        <w:rPr>
          <w:rFonts w:ascii="Times New Roman"/>
          <w:b w:val="false"/>
          <w:i w:val="false"/>
          <w:color w:val="000000"/>
          <w:sz w:val="28"/>
        </w:rPr>
        <w:t>
      - спорттық және спорттық-бұқаралық, ойын-сауық мәдени-бұқаралық іс-шараларды өткізуді ұйымдастыру тәртібін бұзу.</w:t>
      </w:r>
    </w:p>
    <w:p>
      <w:pPr>
        <w:spacing w:after="0"/>
        <w:ind w:left="0"/>
        <w:jc w:val="both"/>
      </w:pPr>
      <w:r>
        <w:rPr>
          <w:rFonts w:ascii="Times New Roman"/>
          <w:b w:val="false"/>
          <w:i w:val="false"/>
          <w:color w:val="000000"/>
          <w:sz w:val="28"/>
        </w:rPr>
        <w:t>
      16) Қазақстан Республикасының Конституциясында, Қазақстан Республикасының заңдарында және Қазақстан Республикасының Президенті, Қазақстан Республикасының Үкіметі, жоғары тұрған мемлекеттік орган қабылдайтын өзге де нормативтік құқықтық актілерінде белгіленген функцияларды жүзеге асырады.</w:t>
      </w:r>
    </w:p>
    <w:bookmarkStart w:name="z11" w:id="9"/>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9"/>
    <w:p>
      <w:pPr>
        <w:spacing w:after="0"/>
        <w:ind w:left="0"/>
        <w:jc w:val="both"/>
      </w:pPr>
      <w:r>
        <w:rPr>
          <w:rFonts w:ascii="Times New Roman"/>
          <w:b w:val="false"/>
          <w:i w:val="false"/>
          <w:color w:val="000000"/>
          <w:sz w:val="28"/>
        </w:rPr>
        <w:t>
      18. "Павлодар қаласы дене шынықтыру және спорт бөлімі" мемлекеттік мекемесіне басшылықты "Павлодар қаласы дене шынықтыру және спорт бөлімі" мемлекеттік мекемесіне жүктелген міндеттердің орындалуына және оның өз өкілеттіктерін жүзеге асыруына дербес жауапты болатын бірінші басшы жүзеге асырады.</w:t>
      </w:r>
    </w:p>
    <w:p>
      <w:pPr>
        <w:spacing w:after="0"/>
        <w:ind w:left="0"/>
        <w:jc w:val="both"/>
      </w:pPr>
      <w:r>
        <w:rPr>
          <w:rFonts w:ascii="Times New Roman"/>
          <w:b w:val="false"/>
          <w:i w:val="false"/>
          <w:color w:val="000000"/>
          <w:sz w:val="28"/>
        </w:rPr>
        <w:t>
      19. "Павлодар қаласы дене шынықтыру және спорт бөлімі" мемлекеттік мекемесінің бірінші басшысы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xml:space="preserve">
      20. "Павлодар қаласы дене шынықтыру және спорт бөлімі" мемлекеттік мекемесінің бірінші басшысының орынбасары жоқ. </w:t>
      </w:r>
    </w:p>
    <w:p>
      <w:pPr>
        <w:spacing w:after="0"/>
        <w:ind w:left="0"/>
        <w:jc w:val="both"/>
      </w:pPr>
      <w:r>
        <w:rPr>
          <w:rFonts w:ascii="Times New Roman"/>
          <w:b w:val="false"/>
          <w:i w:val="false"/>
          <w:color w:val="000000"/>
          <w:sz w:val="28"/>
        </w:rPr>
        <w:t>
      21. "Павлодар қаласы дене шынықтыру және спорт бөлімі" мемлекеттік мекемесінің бірінші басшысының өкілеттіктері:</w:t>
      </w:r>
    </w:p>
    <w:p>
      <w:pPr>
        <w:spacing w:after="0"/>
        <w:ind w:left="0"/>
        <w:jc w:val="both"/>
      </w:pPr>
      <w:r>
        <w:rPr>
          <w:rFonts w:ascii="Times New Roman"/>
          <w:b w:val="false"/>
          <w:i w:val="false"/>
          <w:color w:val="000000"/>
          <w:sz w:val="28"/>
        </w:rPr>
        <w:t xml:space="preserve">
      1) мемлекеттік мекеме туралы Ережені Павлодар қаласы әкімдігінің бекітуіне ұсынады; </w:t>
      </w:r>
    </w:p>
    <w:p>
      <w:pPr>
        <w:spacing w:after="0"/>
        <w:ind w:left="0"/>
        <w:jc w:val="both"/>
      </w:pPr>
      <w:r>
        <w:rPr>
          <w:rFonts w:ascii="Times New Roman"/>
          <w:b w:val="false"/>
          <w:i w:val="false"/>
          <w:color w:val="000000"/>
          <w:sz w:val="28"/>
        </w:rPr>
        <w:t>
      2) Қазақстан Республикасы Заңдарының, Қазақстан Республикасы Президентінің, Үкіметінің актілерін, облыс және қала әкімдігінің қаулыларын орындау жөніндегі жұмысты ұйымдастырады, жоғары тұрған органдарды олардың орындалу барысы туралы жүйелі түрде хабардар етеді;</w:t>
      </w:r>
    </w:p>
    <w:p>
      <w:pPr>
        <w:spacing w:after="0"/>
        <w:ind w:left="0"/>
        <w:jc w:val="both"/>
      </w:pPr>
      <w:r>
        <w:rPr>
          <w:rFonts w:ascii="Times New Roman"/>
          <w:b w:val="false"/>
          <w:i w:val="false"/>
          <w:color w:val="000000"/>
          <w:sz w:val="28"/>
        </w:rPr>
        <w:t>
      3) басшы бұйрықтарын шығарады;</w:t>
      </w:r>
    </w:p>
    <w:p>
      <w:pPr>
        <w:spacing w:after="0"/>
        <w:ind w:left="0"/>
        <w:jc w:val="both"/>
      </w:pPr>
      <w:r>
        <w:rPr>
          <w:rFonts w:ascii="Times New Roman"/>
          <w:b w:val="false"/>
          <w:i w:val="false"/>
          <w:color w:val="000000"/>
          <w:sz w:val="28"/>
        </w:rPr>
        <w:t>
      4) мемлекеттік мекемеде сыбайлас жемқорлыққа қарсы әрекет жасау бойынша шаралар қолданады;</w:t>
      </w:r>
    </w:p>
    <w:p>
      <w:pPr>
        <w:spacing w:after="0"/>
        <w:ind w:left="0"/>
        <w:jc w:val="both"/>
      </w:pPr>
      <w:r>
        <w:rPr>
          <w:rFonts w:ascii="Times New Roman"/>
          <w:b w:val="false"/>
          <w:i w:val="false"/>
          <w:color w:val="000000"/>
          <w:sz w:val="28"/>
        </w:rPr>
        <w:t>
      5) мемлекеттік мекемеде сыбайлас жемқорлыққа қарсы әрекет жасау бойынша міндеттердің орындалуы үшін дербес жауап береді;</w:t>
      </w:r>
    </w:p>
    <w:p>
      <w:pPr>
        <w:spacing w:after="0"/>
        <w:ind w:left="0"/>
        <w:jc w:val="both"/>
      </w:pPr>
      <w:r>
        <w:rPr>
          <w:rFonts w:ascii="Times New Roman"/>
          <w:b w:val="false"/>
          <w:i w:val="false"/>
          <w:color w:val="000000"/>
          <w:sz w:val="28"/>
        </w:rPr>
        <w:t>
      6) "Павлодар қаласы дене шынықтыру және спорт бөлімі" мемлекеттік мекемесінің атынан сенімхатсыз іс-әрекет жасайды;</w:t>
      </w:r>
    </w:p>
    <w:p>
      <w:pPr>
        <w:spacing w:after="0"/>
        <w:ind w:left="0"/>
        <w:jc w:val="both"/>
      </w:pPr>
      <w:r>
        <w:rPr>
          <w:rFonts w:ascii="Times New Roman"/>
          <w:b w:val="false"/>
          <w:i w:val="false"/>
          <w:color w:val="000000"/>
          <w:sz w:val="28"/>
        </w:rPr>
        <w:t>
      7) мемлекеттік органдарда, өзге ұйымдарда "Павлодар қаласы дене шынықтыру және спорт бөлімі" мемлекеттiк мекемесінiң мүддесiн білдіреді;</w:t>
      </w:r>
    </w:p>
    <w:p>
      <w:pPr>
        <w:spacing w:after="0"/>
        <w:ind w:left="0"/>
        <w:jc w:val="both"/>
      </w:pPr>
      <w:r>
        <w:rPr>
          <w:rFonts w:ascii="Times New Roman"/>
          <w:b w:val="false"/>
          <w:i w:val="false"/>
          <w:color w:val="000000"/>
          <w:sz w:val="28"/>
        </w:rPr>
        <w:t>
      8) белгіленген заңнама тәртібінде шарттар жасайды;</w:t>
      </w:r>
    </w:p>
    <w:p>
      <w:pPr>
        <w:spacing w:after="0"/>
        <w:ind w:left="0"/>
        <w:jc w:val="both"/>
      </w:pPr>
      <w:r>
        <w:rPr>
          <w:rFonts w:ascii="Times New Roman"/>
          <w:b w:val="false"/>
          <w:i w:val="false"/>
          <w:color w:val="000000"/>
          <w:sz w:val="28"/>
        </w:rPr>
        <w:t>
      9) сенімхаттар береді;</w:t>
      </w:r>
    </w:p>
    <w:p>
      <w:pPr>
        <w:spacing w:after="0"/>
        <w:ind w:left="0"/>
        <w:jc w:val="both"/>
      </w:pPr>
      <w:r>
        <w:rPr>
          <w:rFonts w:ascii="Times New Roman"/>
          <w:b w:val="false"/>
          <w:i w:val="false"/>
          <w:color w:val="000000"/>
          <w:sz w:val="28"/>
        </w:rPr>
        <w:t>
      10) "Павлодар қаласы дене шынықтыру және спорт бөлімі" мемлекеттік мекемесінің актілеріне қол қояды;</w:t>
      </w:r>
    </w:p>
    <w:p>
      <w:pPr>
        <w:spacing w:after="0"/>
        <w:ind w:left="0"/>
        <w:jc w:val="both"/>
      </w:pPr>
      <w:r>
        <w:rPr>
          <w:rFonts w:ascii="Times New Roman"/>
          <w:b w:val="false"/>
          <w:i w:val="false"/>
          <w:color w:val="000000"/>
          <w:sz w:val="28"/>
        </w:rPr>
        <w:t>
      11) "Павлодар қаласы дене шынықтыру және спорт бөлімі" мемлекеттiк мекемесінiң қызметкерлерiн қызметке тағайындайды және қызметiнен босатады;</w:t>
      </w:r>
    </w:p>
    <w:p>
      <w:pPr>
        <w:spacing w:after="0"/>
        <w:ind w:left="0"/>
        <w:jc w:val="both"/>
      </w:pPr>
      <w:r>
        <w:rPr>
          <w:rFonts w:ascii="Times New Roman"/>
          <w:b w:val="false"/>
          <w:i w:val="false"/>
          <w:color w:val="000000"/>
          <w:sz w:val="28"/>
        </w:rPr>
        <w:t>
      12) "Павлодар қаласы дене шынықтыру және спорт бөлімі" мемлекеттiк мекемесі қызметкерлерiнің міндеттері мен құрылымдық бөлімшелердің функцияларын анықтайды;</w:t>
      </w:r>
    </w:p>
    <w:p>
      <w:pPr>
        <w:spacing w:after="0"/>
        <w:ind w:left="0"/>
        <w:jc w:val="both"/>
      </w:pPr>
      <w:r>
        <w:rPr>
          <w:rFonts w:ascii="Times New Roman"/>
          <w:b w:val="false"/>
          <w:i w:val="false"/>
          <w:color w:val="000000"/>
          <w:sz w:val="28"/>
        </w:rPr>
        <w:t>
      13) "Павлодар қаласы дене шынықтыру және спорт бөлімі" мемлекеттiк мекемесінiң қызметкерлерiне мадақтау шараларын және тәртіптік жаза қолданады;</w:t>
      </w:r>
    </w:p>
    <w:p>
      <w:pPr>
        <w:spacing w:after="0"/>
        <w:ind w:left="0"/>
        <w:jc w:val="both"/>
      </w:pPr>
      <w:r>
        <w:rPr>
          <w:rFonts w:ascii="Times New Roman"/>
          <w:b w:val="false"/>
          <w:i w:val="false"/>
          <w:color w:val="000000"/>
          <w:sz w:val="28"/>
        </w:rPr>
        <w:t>
      14) "Павлодар қаласы дене шынықтыру және спорт бөлімі" мемлекеттiк мекемесінiң құрылымдық бөлімдерінің ережелерін бекітеді;</w:t>
      </w:r>
    </w:p>
    <w:p>
      <w:pPr>
        <w:spacing w:after="0"/>
        <w:ind w:left="0"/>
        <w:jc w:val="both"/>
      </w:pPr>
      <w:r>
        <w:rPr>
          <w:rFonts w:ascii="Times New Roman"/>
          <w:b w:val="false"/>
          <w:i w:val="false"/>
          <w:color w:val="000000"/>
          <w:sz w:val="28"/>
        </w:rPr>
        <w:t>
      15) Қазақстан Республикасының қолданыстағы заңнамасына сәйкес өз құзыреттілігі шегінде басқа да функцияларды жүзеге асырады.</w:t>
      </w:r>
    </w:p>
    <w:p>
      <w:pPr>
        <w:spacing w:after="0"/>
        <w:ind w:left="0"/>
        <w:jc w:val="both"/>
      </w:pPr>
      <w:r>
        <w:rPr>
          <w:rFonts w:ascii="Times New Roman"/>
          <w:b w:val="false"/>
          <w:i w:val="false"/>
          <w:color w:val="000000"/>
          <w:sz w:val="28"/>
        </w:rPr>
        <w:t>
      "Павлодар қаласы дене шынықтыру және спорт бөлімі" мемлекеттік мекемесінің бірінші басшысы болмаған кезде оның өкілеттіктерін қолданыстағы заңнамаға сәйкес оны алмастыратын тұлға орындайды.</w:t>
      </w:r>
    </w:p>
    <w:p>
      <w:pPr>
        <w:spacing w:after="0"/>
        <w:ind w:left="0"/>
        <w:jc w:val="both"/>
      </w:pPr>
      <w:r>
        <w:rPr>
          <w:rFonts w:ascii="Times New Roman"/>
          <w:b w:val="false"/>
          <w:i w:val="false"/>
          <w:color w:val="000000"/>
          <w:sz w:val="28"/>
        </w:rPr>
        <w:t>
      22. "Павлодар қаласы дене шынықтыру және спорт бөлімі" мемлекеттік мекемесінің алқалы органдары жоқ.</w:t>
      </w:r>
    </w:p>
    <w:bookmarkStart w:name="z12" w:id="10"/>
    <w:p>
      <w:pPr>
        <w:spacing w:after="0"/>
        <w:ind w:left="0"/>
        <w:jc w:val="left"/>
      </w:pPr>
      <w:r>
        <w:rPr>
          <w:rFonts w:ascii="Times New Roman"/>
          <w:b/>
          <w:i w:val="false"/>
          <w:color w:val="000000"/>
        </w:rPr>
        <w:t xml:space="preserve"> 4-тарау. Мемлекеттік органның мүлкі</w:t>
      </w:r>
    </w:p>
    <w:bookmarkEnd w:id="10"/>
    <w:p>
      <w:pPr>
        <w:spacing w:after="0"/>
        <w:ind w:left="0"/>
        <w:jc w:val="both"/>
      </w:pPr>
      <w:r>
        <w:rPr>
          <w:rFonts w:ascii="Times New Roman"/>
          <w:b w:val="false"/>
          <w:i w:val="false"/>
          <w:color w:val="000000"/>
          <w:sz w:val="28"/>
        </w:rPr>
        <w:t>
      23. "Павлодар қаласы дене шынықтыру және спорт бөлімі" мемлекеттік мекемесінің заңнамада көзделген жағдайларда жедел басқару құқығында оқшауланған мүлкi болуы мүмкін.</w:t>
      </w:r>
    </w:p>
    <w:p>
      <w:pPr>
        <w:spacing w:after="0"/>
        <w:ind w:left="0"/>
        <w:jc w:val="both"/>
      </w:pPr>
      <w:r>
        <w:rPr>
          <w:rFonts w:ascii="Times New Roman"/>
          <w:b w:val="false"/>
          <w:i w:val="false"/>
          <w:color w:val="000000"/>
          <w:sz w:val="28"/>
        </w:rPr>
        <w:t>
      "Павлодар қаласы дене шынықтыру және спорт бөлімі" 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24. "Павлодар қаласы дене шынықтыру және спорт бөлімі" мемлекеттік мекемесіне бекiтiлген мүлiк коммуналдық меншiкке жатады.</w:t>
      </w:r>
    </w:p>
    <w:p>
      <w:pPr>
        <w:spacing w:after="0"/>
        <w:ind w:left="0"/>
        <w:jc w:val="both"/>
      </w:pPr>
      <w:r>
        <w:rPr>
          <w:rFonts w:ascii="Times New Roman"/>
          <w:b w:val="false"/>
          <w:i w:val="false"/>
          <w:color w:val="000000"/>
          <w:sz w:val="28"/>
        </w:rPr>
        <w:t>
      25. Егер заңнамада өзгеше көзделмесе, "Павлодар қаласы дене шынықтыру және спорт бөлімі" мемлекеттік мекемесінің өзiне бекiтiлген мүлiктi және қаржыландыру жоспары бойынша өзіне бөлiнген қаражат есебiнен сатып алынған мүлiктi өз бетiмен иелiктен шығаруға немесе өзгедей тәсiлмен билiк етуге құқығы жоқ.</w:t>
      </w:r>
    </w:p>
    <w:bookmarkStart w:name="z13" w:id="11"/>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1"/>
    <w:p>
      <w:pPr>
        <w:spacing w:after="0"/>
        <w:ind w:left="0"/>
        <w:jc w:val="both"/>
      </w:pPr>
      <w:r>
        <w:rPr>
          <w:rFonts w:ascii="Times New Roman"/>
          <w:b w:val="false"/>
          <w:i w:val="false"/>
          <w:color w:val="000000"/>
          <w:sz w:val="28"/>
        </w:rPr>
        <w:t>
      26. "Павлодар қаласы дене шынықтыру және спорт бөлімі" мемлекеттік мекемесін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xml:space="preserve">
      "Павлодар қаласы дене шынықтыру және спорт бөлімі" мемлекеттік мекемесінің қарамағында мынадай ұйым бар: </w:t>
      </w:r>
    </w:p>
    <w:p>
      <w:pPr>
        <w:spacing w:after="0"/>
        <w:ind w:left="0"/>
        <w:jc w:val="both"/>
      </w:pPr>
      <w:r>
        <w:rPr>
          <w:rFonts w:ascii="Times New Roman"/>
          <w:b w:val="false"/>
          <w:i w:val="false"/>
          <w:color w:val="000000"/>
          <w:sz w:val="28"/>
        </w:rPr>
        <w:t>
      1) Павлодар қаласы әкімдігі Павлодар қаласы дене шынықтыру және спорт бөлімінің "Спорттың балалар - жастар орталығы"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