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ed0c" w14:textId="a3ce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29 сәуірдегі № 665/2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қаласы жер қатынастары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2018 жылғы 07 желтоқсандағы "Павлодар қаласы жер қатынастары бөлімі" мемлекеттік мекемесінің Ережесін бекіту туралы" № 1318/27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 жер қатынастары бөлімі" мемлекеттік мекемесі Қазақстан Республикасының қолданыстағы заңнамасына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Х. А. Хабылбековке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"29" сәуір_</w:t>
            </w:r>
            <w:r>
              <w:br/>
            </w:r>
            <w:r>
              <w:rPr>
                <w:rFonts w:ascii="Times New Roman"/>
                <w:b w:val="false"/>
                <w:i w:val="false"/>
                <w:color w:val="000000"/>
                <w:sz w:val="20"/>
              </w:rPr>
              <w:t>№ 665/2 қаулысына</w:t>
            </w:r>
            <w:r>
              <w:br/>
            </w:r>
            <w:r>
              <w:rPr>
                <w:rFonts w:ascii="Times New Roman"/>
                <w:b w:val="false"/>
                <w:i w:val="false"/>
                <w:color w:val="000000"/>
                <w:sz w:val="20"/>
              </w:rPr>
              <w:t xml:space="preserve"> қосымша</w:t>
            </w:r>
          </w:p>
        </w:tc>
      </w:tr>
    </w:tbl>
    <w:bookmarkStart w:name="z7" w:id="5"/>
    <w:p>
      <w:pPr>
        <w:spacing w:after="0"/>
        <w:ind w:left="0"/>
        <w:jc w:val="left"/>
      </w:pPr>
      <w:r>
        <w:rPr>
          <w:rFonts w:ascii="Times New Roman"/>
          <w:b/>
          <w:i w:val="false"/>
          <w:color w:val="000000"/>
        </w:rPr>
        <w:t xml:space="preserve">  "Павлодар қаласы жер қатынастары бөлімі" мемлекеттiк мекемесі туралы Ереже 1-тарау. Жалпы ережелер</w:t>
      </w:r>
    </w:p>
    <w:bookmarkEnd w:id="5"/>
    <w:p>
      <w:pPr>
        <w:spacing w:after="0"/>
        <w:ind w:left="0"/>
        <w:jc w:val="both"/>
      </w:pPr>
      <w:r>
        <w:rPr>
          <w:rFonts w:ascii="Times New Roman"/>
          <w:b w:val="false"/>
          <w:i w:val="false"/>
          <w:color w:val="000000"/>
          <w:sz w:val="28"/>
        </w:rPr>
        <w:t>
      1. "Павлодар қаласы жер қатынастары бөлімі" мемлекеттік мекемесі (бұдан әрі – "Павлодар қаласы жер қатынастары бөлімі" ММ) Павлодар қаласы аумағында жер қатынастарын реттеу саласында басшылықты жүзеге асыратын Қазақстан Республикасы Павлодар қаласы әкімдігінің мемлекеттік органы болып табылады.</w:t>
      </w:r>
    </w:p>
    <w:p>
      <w:pPr>
        <w:spacing w:after="0"/>
        <w:ind w:left="0"/>
        <w:jc w:val="both"/>
      </w:pPr>
      <w:r>
        <w:rPr>
          <w:rFonts w:ascii="Times New Roman"/>
          <w:b w:val="false"/>
          <w:i w:val="false"/>
          <w:color w:val="000000"/>
          <w:sz w:val="28"/>
        </w:rPr>
        <w:t>
      2. "Павлодар қаласы жер қатынастары бөлімі" ММ ведомстволары жоқ.</w:t>
      </w:r>
    </w:p>
    <w:p>
      <w:pPr>
        <w:spacing w:after="0"/>
        <w:ind w:left="0"/>
        <w:jc w:val="both"/>
      </w:pPr>
      <w:r>
        <w:rPr>
          <w:rFonts w:ascii="Times New Roman"/>
          <w:b w:val="false"/>
          <w:i w:val="false"/>
          <w:color w:val="000000"/>
          <w:sz w:val="28"/>
        </w:rPr>
        <w:t>
      3. "Павлодар қаласы жер қатынастары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жер қатынастары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жер қатынастары бөлімі" ММ азаматтық құқықтық қатынастарға өз атынан түседі.</w:t>
      </w:r>
    </w:p>
    <w:p>
      <w:pPr>
        <w:spacing w:after="0"/>
        <w:ind w:left="0"/>
        <w:jc w:val="both"/>
      </w:pPr>
      <w:r>
        <w:rPr>
          <w:rFonts w:ascii="Times New Roman"/>
          <w:b w:val="false"/>
          <w:i w:val="false"/>
          <w:color w:val="000000"/>
          <w:sz w:val="28"/>
        </w:rPr>
        <w:t>
      6. "Павлодар қаласы жер қатынастары бөлімі" ММ егер Қазқстан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жер қатынастары бөлімі" ММ өз құзыретiнiң мәселелерi бойынша заңнамада белгiленген тәртiппен "Павлодар қаласы жер қатынастары бөлімі"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"Павлодар қаласы жер қатынастары бөлімі"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"Павлодар қаласы жер қатынастары бөлімі" ММ орналасқан жері: Қазақстан Республикасы, 140000, Павлодар облысы, Павлодар қаласы, Кривенко көшесі, 25.</w:t>
      </w:r>
    </w:p>
    <w:p>
      <w:pPr>
        <w:spacing w:after="0"/>
        <w:ind w:left="0"/>
        <w:jc w:val="both"/>
      </w:pPr>
      <w:r>
        <w:rPr>
          <w:rFonts w:ascii="Times New Roman"/>
          <w:b w:val="false"/>
          <w:i w:val="false"/>
          <w:color w:val="000000"/>
          <w:sz w:val="28"/>
        </w:rPr>
        <w:t>
      10. "Павлодар қаласы жер қатынастары бөлімі" ММ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"Павлодар қаласы жер қатынастары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земельных отношений города Павлодара".</w:t>
      </w:r>
    </w:p>
    <w:p>
      <w:pPr>
        <w:spacing w:after="0"/>
        <w:ind w:left="0"/>
        <w:jc w:val="both"/>
      </w:pPr>
      <w:r>
        <w:rPr>
          <w:rFonts w:ascii="Times New Roman"/>
          <w:b w:val="false"/>
          <w:i w:val="false"/>
          <w:color w:val="000000"/>
          <w:sz w:val="28"/>
        </w:rPr>
        <w:t>
      12. Осы Ереже "Павлодар қаласы жер қатынастары бөлімі" ММ құрылтай құжаты болып табылады.</w:t>
      </w:r>
    </w:p>
    <w:p>
      <w:pPr>
        <w:spacing w:after="0"/>
        <w:ind w:left="0"/>
        <w:jc w:val="both"/>
      </w:pPr>
      <w:r>
        <w:rPr>
          <w:rFonts w:ascii="Times New Roman"/>
          <w:b w:val="false"/>
          <w:i w:val="false"/>
          <w:color w:val="000000"/>
          <w:sz w:val="28"/>
        </w:rPr>
        <w:t>
      13. "Павлодар қаласы жер қатынастары бөлімі" ММ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14. "Павлодар қаласы жер қатынастары бөлімі" ММ кәсіпкерлік субъектілерімен "Павлодар қаласы жер қатынастары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қаласы жер қатынастары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8" w:id="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6"/>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 жер қатынастарын реттеу саласында бірыңғай мемлекеттік саясатты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"Павлодар қаласы жер қатынастары бөлімі" ММ алдына қойылған міндеттерді орындауға байланысты мәселелер бойынша мемлекеттік органдардан және өзге ұйымдардан, лауазымды тұлғалардан қажетті ақпаратты, құжаттарды және өзге де материалдарды өтеусіз негізде сұрату және алу;</w:t>
      </w:r>
    </w:p>
    <w:p>
      <w:pPr>
        <w:spacing w:after="0"/>
        <w:ind w:left="0"/>
        <w:jc w:val="both"/>
      </w:pPr>
      <w:r>
        <w:rPr>
          <w:rFonts w:ascii="Times New Roman"/>
          <w:b w:val="false"/>
          <w:i w:val="false"/>
          <w:color w:val="000000"/>
          <w:sz w:val="28"/>
        </w:rPr>
        <w:t>
      - мемлекеттік органдарда, соттарда "Павлодар қаласы жер қатынастары бөлімі" ММ мүддесін білдіру;</w:t>
      </w:r>
    </w:p>
    <w:p>
      <w:pPr>
        <w:spacing w:after="0"/>
        <w:ind w:left="0"/>
        <w:jc w:val="both"/>
      </w:pPr>
      <w:r>
        <w:rPr>
          <w:rFonts w:ascii="Times New Roman"/>
          <w:b w:val="false"/>
          <w:i w:val="false"/>
          <w:color w:val="000000"/>
          <w:sz w:val="28"/>
        </w:rPr>
        <w:t>
      -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азаматтар мен заңды тұлғалардың құқықтарының, бостандықтары мен заңды мүдделерінің сақталуын және қорғалуын қамтамасыз ету;</w:t>
      </w:r>
    </w:p>
    <w:p>
      <w:pPr>
        <w:spacing w:after="0"/>
        <w:ind w:left="0"/>
        <w:jc w:val="both"/>
      </w:pPr>
      <w:r>
        <w:rPr>
          <w:rFonts w:ascii="Times New Roman"/>
          <w:b w:val="false"/>
          <w:i w:val="false"/>
          <w:color w:val="000000"/>
          <w:sz w:val="28"/>
        </w:rPr>
        <w:t>
      -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асыру;</w:t>
      </w:r>
    </w:p>
    <w:p>
      <w:pPr>
        <w:spacing w:after="0"/>
        <w:ind w:left="0"/>
        <w:jc w:val="both"/>
      </w:pPr>
      <w:r>
        <w:rPr>
          <w:rFonts w:ascii="Times New Roman"/>
          <w:b w:val="false"/>
          <w:i w:val="false"/>
          <w:color w:val="000000"/>
          <w:sz w:val="28"/>
        </w:rPr>
        <w:t>
      - жер қатынастарын реттеу саласында бірыңғай мемлекеттік саясатты жүзеге асыру;</w:t>
      </w:r>
    </w:p>
    <w:p>
      <w:pPr>
        <w:spacing w:after="0"/>
        <w:ind w:left="0"/>
        <w:jc w:val="both"/>
      </w:pPr>
      <w:r>
        <w:rPr>
          <w:rFonts w:ascii="Times New Roman"/>
          <w:b w:val="false"/>
          <w:i w:val="false"/>
          <w:color w:val="000000"/>
          <w:sz w:val="28"/>
        </w:rPr>
        <w:t>
      - электрондық құжат айналымын тиімді пайдалану;</w:t>
      </w:r>
    </w:p>
    <w:p>
      <w:pPr>
        <w:spacing w:after="0"/>
        <w:ind w:left="0"/>
        <w:jc w:val="both"/>
      </w:pPr>
      <w:r>
        <w:rPr>
          <w:rFonts w:ascii="Times New Roman"/>
          <w:b w:val="false"/>
          <w:i w:val="false"/>
          <w:color w:val="000000"/>
          <w:sz w:val="28"/>
        </w:rPr>
        <w:t>
      - қолданыстағы заңнамалық актілерде көзделген өзге де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жер қатынастарын реттеу саласында мемлекеттік саясатты іске асыру:</w:t>
      </w:r>
    </w:p>
    <w:p>
      <w:pPr>
        <w:spacing w:after="0"/>
        <w:ind w:left="0"/>
        <w:jc w:val="both"/>
      </w:pPr>
      <w:r>
        <w:rPr>
          <w:rFonts w:ascii="Times New Roman"/>
          <w:b w:val="false"/>
          <w:i w:val="false"/>
          <w:color w:val="000000"/>
          <w:sz w:val="28"/>
        </w:rPr>
        <w:t>
      1-1) иесіз жер телімдерін анықтау және оларды есепке қою бойынша жұмысты ұйымдастыру;</w:t>
      </w:r>
    </w:p>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жер телімдерін беру және олардың мақсатты нысанын өзгерту бойынша ұсыныстары мен шешімдерінің жобаларын дайындау;</w:t>
      </w:r>
    </w:p>
    <w:p>
      <w:pPr>
        <w:spacing w:after="0"/>
        <w:ind w:left="0"/>
        <w:jc w:val="both"/>
      </w:pPr>
      <w:r>
        <w:rPr>
          <w:rFonts w:ascii="Times New Roman"/>
          <w:b w:val="false"/>
          <w:i w:val="false"/>
          <w:color w:val="000000"/>
          <w:sz w:val="28"/>
        </w:rPr>
        <w:t>
      2-1) ауданның, облыстық маңызы бар қаланың жергілікті атқарушы органының пайдалы қазбаларды геологиялық зерттеп білуге және барлауға байланысты жер қойнауын пайдалану мақсаттары үшін қауымдық сервитуттарды белгілеу жөніндегі ұсыныстары мен шешімдерінің жобаларын дайындау;</w:t>
      </w:r>
    </w:p>
    <w:p>
      <w:pPr>
        <w:spacing w:after="0"/>
        <w:ind w:left="0"/>
        <w:jc w:val="both"/>
      </w:pPr>
      <w:r>
        <w:rPr>
          <w:rFonts w:ascii="Times New Roman"/>
          <w:b w:val="false"/>
          <w:i w:val="false"/>
          <w:color w:val="000000"/>
          <w:sz w:val="28"/>
        </w:rPr>
        <w:t>
      3) мемлекет мұқтажы үшін жер телімдерін мәжбүрлеп иеліктен шығару бойынша ұсыныстар дайындау;</w:t>
      </w:r>
    </w:p>
    <w:p>
      <w:pPr>
        <w:spacing w:after="0"/>
        <w:ind w:left="0"/>
        <w:jc w:val="both"/>
      </w:pPr>
      <w:r>
        <w:rPr>
          <w:rFonts w:ascii="Times New Roman"/>
          <w:b w:val="false"/>
          <w:i w:val="false"/>
          <w:color w:val="000000"/>
          <w:sz w:val="28"/>
        </w:rPr>
        <w:t>
      4) жер телімдерінің бөлінетіндігі мен бөлінбейтіндігін анықтау;</w:t>
      </w:r>
    </w:p>
    <w:p>
      <w:pPr>
        <w:spacing w:after="0"/>
        <w:ind w:left="0"/>
        <w:jc w:val="both"/>
      </w:pPr>
      <w:r>
        <w:rPr>
          <w:rFonts w:ascii="Times New Roman"/>
          <w:b w:val="false"/>
          <w:i w:val="false"/>
          <w:color w:val="000000"/>
          <w:sz w:val="28"/>
        </w:rPr>
        <w:t>
      5) жерге орналастыруды жүргізуді ұйымдастыру және жер телімдерін қалыптастыру бойынша жерге орналастыру жобаларын бекіту;</w:t>
      </w:r>
    </w:p>
    <w:p>
      <w:pPr>
        <w:spacing w:after="0"/>
        <w:ind w:left="0"/>
        <w:jc w:val="both"/>
      </w:pPr>
      <w:r>
        <w:rPr>
          <w:rFonts w:ascii="Times New Roman"/>
          <w:b w:val="false"/>
          <w:i w:val="false"/>
          <w:color w:val="000000"/>
          <w:sz w:val="28"/>
        </w:rPr>
        <w:t>
      6) жерлерді аймаққа бөлу жобаларын, Павлодар қаласының жерлерін ұтымды пайдалану бойынша жобалар мен схемаларды әзірлеуді ұйымдастыру;</w:t>
      </w:r>
    </w:p>
    <w:p>
      <w:pPr>
        <w:spacing w:after="0"/>
        <w:ind w:left="0"/>
        <w:jc w:val="both"/>
      </w:pPr>
      <w:r>
        <w:rPr>
          <w:rFonts w:ascii="Times New Roman"/>
          <w:b w:val="false"/>
          <w:i w:val="false"/>
          <w:color w:val="000000"/>
          <w:sz w:val="28"/>
        </w:rPr>
        <w:t>
      7) елді мекен аумақтарының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8) жер сауда-саттықтарын (аукциондарын) өткізуді ұйымдастыру;</w:t>
      </w:r>
    </w:p>
    <w:p>
      <w:pPr>
        <w:spacing w:after="0"/>
        <w:ind w:left="0"/>
        <w:jc w:val="both"/>
      </w:pPr>
      <w:r>
        <w:rPr>
          <w:rFonts w:ascii="Times New Roman"/>
          <w:b w:val="false"/>
          <w:i w:val="false"/>
          <w:color w:val="000000"/>
          <w:sz w:val="28"/>
        </w:rPr>
        <w:t>
      9) жерлерді пайдалану мен қорғау мәселелеріне қатысты қалалық жобалар мен схемаларға сараптама жүргізу;</w:t>
      </w:r>
    </w:p>
    <w:p>
      <w:pPr>
        <w:spacing w:after="0"/>
        <w:ind w:left="0"/>
        <w:jc w:val="both"/>
      </w:pPr>
      <w:r>
        <w:rPr>
          <w:rFonts w:ascii="Times New Roman"/>
          <w:b w:val="false"/>
          <w:i w:val="false"/>
          <w:color w:val="000000"/>
          <w:sz w:val="28"/>
        </w:rPr>
        <w:t>
      10) Павлодар қаласы жерлерінің балансын жасау;</w:t>
      </w:r>
    </w:p>
    <w:p>
      <w:pPr>
        <w:spacing w:after="0"/>
        <w:ind w:left="0"/>
        <w:jc w:val="both"/>
      </w:pPr>
      <w:r>
        <w:rPr>
          <w:rFonts w:ascii="Times New Roman"/>
          <w:b w:val="false"/>
          <w:i w:val="false"/>
          <w:color w:val="000000"/>
          <w:sz w:val="28"/>
        </w:rPr>
        <w:t>
      11) жер телімдерінің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12) ауыл шаруашылығы мақсатындағы жер телімдерінің паспорттарын беру;</w:t>
      </w:r>
    </w:p>
    <w:p>
      <w:pPr>
        <w:spacing w:after="0"/>
        <w:ind w:left="0"/>
        <w:jc w:val="both"/>
      </w:pPr>
      <w:r>
        <w:rPr>
          <w:rFonts w:ascii="Times New Roman"/>
          <w:b w:val="false"/>
          <w:i w:val="false"/>
          <w:color w:val="000000"/>
          <w:sz w:val="28"/>
        </w:rPr>
        <w:t>
      13) жер телімін сатып алу-сату келісім шарттары мен жалға беру және уақытша өтеусіз жер пайдалану келісім шарттарын жасасу және жасалған келісім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14)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телімдерін пайдалануға Павлодар қаласы жергілікті атқарушы органының рұқсат беруі жөнінде ұсыныстарды дайындау; </w:t>
      </w:r>
    </w:p>
    <w:p>
      <w:pPr>
        <w:spacing w:after="0"/>
        <w:ind w:left="0"/>
        <w:jc w:val="both"/>
      </w:pPr>
      <w:r>
        <w:rPr>
          <w:rFonts w:ascii="Times New Roman"/>
          <w:b w:val="false"/>
          <w:i w:val="false"/>
          <w:color w:val="000000"/>
          <w:sz w:val="28"/>
        </w:rPr>
        <w:t>
      15) ауыл шаруашылығы алқаптарын бір түрден екінші түрге ауыстыру бойынша ұсыныстарды дайындау;</w:t>
      </w:r>
    </w:p>
    <w:p>
      <w:pPr>
        <w:spacing w:after="0"/>
        <w:ind w:left="0"/>
        <w:jc w:val="both"/>
      </w:pPr>
      <w:r>
        <w:rPr>
          <w:rFonts w:ascii="Times New Roman"/>
          <w:b w:val="false"/>
          <w:i w:val="false"/>
          <w:color w:val="000000"/>
          <w:sz w:val="28"/>
        </w:rPr>
        <w:t>
      16) пайдаланылмайтын және Қазақстан Республикасының заңнамасын бұзумен пайдаланылатын жерлерді анықтау;</w:t>
      </w:r>
    </w:p>
    <w:p>
      <w:pPr>
        <w:spacing w:after="0"/>
        <w:ind w:left="0"/>
        <w:jc w:val="both"/>
      </w:pPr>
      <w:r>
        <w:rPr>
          <w:rFonts w:ascii="Times New Roman"/>
          <w:b w:val="false"/>
          <w:i w:val="false"/>
          <w:color w:val="000000"/>
          <w:sz w:val="28"/>
        </w:rPr>
        <w:t>
      17) жерлерді резервке қою бойынша ұсыныстарды дайындау;</w:t>
      </w:r>
    </w:p>
    <w:p>
      <w:pPr>
        <w:spacing w:after="0"/>
        <w:ind w:left="0"/>
        <w:jc w:val="both"/>
      </w:pPr>
      <w:r>
        <w:rPr>
          <w:rFonts w:ascii="Times New Roman"/>
          <w:b w:val="false"/>
          <w:i w:val="false"/>
          <w:color w:val="000000"/>
          <w:sz w:val="28"/>
        </w:rPr>
        <w:t>
      18) жер-кадастр жоспарын бекіту;</w:t>
      </w:r>
    </w:p>
    <w:p>
      <w:pPr>
        <w:spacing w:after="0"/>
        <w:ind w:left="0"/>
        <w:jc w:val="both"/>
      </w:pPr>
      <w:r>
        <w:rPr>
          <w:rFonts w:ascii="Times New Roman"/>
          <w:b w:val="false"/>
          <w:i w:val="false"/>
          <w:color w:val="000000"/>
          <w:sz w:val="28"/>
        </w:rPr>
        <w:t>
      19) өз құзыреті шегінде, мемлекеттік қызмет көрсету қызметін үйлестіруді және бақылауды қамтамасыз ету;</w:t>
      </w:r>
    </w:p>
    <w:p>
      <w:pPr>
        <w:spacing w:after="0"/>
        <w:ind w:left="0"/>
        <w:jc w:val="both"/>
      </w:pPr>
      <w:r>
        <w:rPr>
          <w:rFonts w:ascii="Times New Roman"/>
          <w:b w:val="false"/>
          <w:i w:val="false"/>
          <w:color w:val="000000"/>
          <w:sz w:val="28"/>
        </w:rPr>
        <w:t>
      20) қолданыстағы заңнамаға сәйкес, меншікке және жер пайдалануға жер телімдерін сату жөнінде сауда-саттықтарды ұйымдастыру , жер телімдерін жалдау келісім шартын жасау құқығын және сауда-саттықтардың қатысушылары мен жеңімпаздарымен есеп айырысуды жүзеге асыру;</w:t>
      </w:r>
    </w:p>
    <w:p>
      <w:pPr>
        <w:spacing w:after="0"/>
        <w:ind w:left="0"/>
        <w:jc w:val="both"/>
      </w:pPr>
      <w:r>
        <w:rPr>
          <w:rFonts w:ascii="Times New Roman"/>
          <w:b w:val="false"/>
          <w:i w:val="false"/>
          <w:color w:val="000000"/>
          <w:sz w:val="28"/>
        </w:rPr>
        <w:t>
      21) өз құзыреті шегінде, Қазақстан Республикасының қолданыстағы Заңына сәйкес өзге де міндеттерді жүзеге асыру.</w:t>
      </w:r>
    </w:p>
    <w:bookmarkStart w:name="z9" w:id="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
    <w:p>
      <w:pPr>
        <w:spacing w:after="0"/>
        <w:ind w:left="0"/>
        <w:jc w:val="both"/>
      </w:pPr>
      <w:r>
        <w:rPr>
          <w:rFonts w:ascii="Times New Roman"/>
          <w:b w:val="false"/>
          <w:i w:val="false"/>
          <w:color w:val="000000"/>
          <w:sz w:val="28"/>
        </w:rPr>
        <w:t>
      18. "Павлодар қаласы жер қатынастары бөлімі" ММ басшылықты "Павлодар қаласы жер қатынастары бөлімі" ММ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19. "Павлодар қаласы жер қатынастары бөлімі" ММ бірінші басшысы Қазақстан Республикасының қолданыстағы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"Павлодар қаласы жер қатынастары бөлімі" ММ бірінші басшысының Қазақстан Республикасының қолданыстағы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21. "Павлодар қаласы жер қатынастары бөлімі" ММ бірінші басшысының өкілеттіктері:</w:t>
      </w:r>
    </w:p>
    <w:p>
      <w:pPr>
        <w:spacing w:after="0"/>
        <w:ind w:left="0"/>
        <w:jc w:val="both"/>
      </w:pPr>
      <w:r>
        <w:rPr>
          <w:rFonts w:ascii="Times New Roman"/>
          <w:b w:val="false"/>
          <w:i w:val="false"/>
          <w:color w:val="000000"/>
          <w:sz w:val="28"/>
        </w:rPr>
        <w:t>
      1) Қазақстан Республикасының заңнамасына сәйкес "Павлодар қаласы жер қатынастары бөлімі" ММ сектор меңгерушілерін, мамандарын,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"Павлодар қаласы жер қатынастары бөлімі" ММ қызметкерлерін көтермелеуді, оларға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3) бұйрықтар шығарады және "Павлодар қаласы жер қатынастары бөлімі" ММ барлық қызметкерлерінің міндетті орындауы үшін өзінің құзырына жататын мәселелер бойынша нұсқаулар береді;</w:t>
      </w:r>
    </w:p>
    <w:p>
      <w:pPr>
        <w:spacing w:after="0"/>
        <w:ind w:left="0"/>
        <w:jc w:val="both"/>
      </w:pPr>
      <w:r>
        <w:rPr>
          <w:rFonts w:ascii="Times New Roman"/>
          <w:b w:val="false"/>
          <w:i w:val="false"/>
          <w:color w:val="000000"/>
          <w:sz w:val="28"/>
        </w:rPr>
        <w:t>
      4) "Павлодар қаласы жер қатынастары бөлімі" ММ секторлары туралы Ережені, қызметкерлерінің лауазымдық нұсқаулықтарын бекітеді;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органдарда және өзге де ұйымдарда сенімхатсыз "Павлодар қаласы жер қатынастары бөлімі" ММ мүддесін білдіреді;</w:t>
      </w:r>
    </w:p>
    <w:p>
      <w:pPr>
        <w:spacing w:after="0"/>
        <w:ind w:left="0"/>
        <w:jc w:val="both"/>
      </w:pPr>
      <w:r>
        <w:rPr>
          <w:rFonts w:ascii="Times New Roman"/>
          <w:b w:val="false"/>
          <w:i w:val="false"/>
          <w:color w:val="000000"/>
          <w:sz w:val="28"/>
        </w:rPr>
        <w:t>
      6) "Павлодар қаласы жер қатынастары бөлімі" ММ құрылымын әзірлеуді қамтамасыз етеді;</w:t>
      </w:r>
    </w:p>
    <w:p>
      <w:pPr>
        <w:spacing w:after="0"/>
        <w:ind w:left="0"/>
        <w:jc w:val="both"/>
      </w:pPr>
      <w:r>
        <w:rPr>
          <w:rFonts w:ascii="Times New Roman"/>
          <w:b w:val="false"/>
          <w:i w:val="false"/>
          <w:color w:val="000000"/>
          <w:sz w:val="28"/>
        </w:rPr>
        <w:t>
      7) "Павлодар қаласы жер қатынастары бөлімі" ММ перспективтік және ағымдағы жұмыс жоспарларын бекітеді.</w:t>
      </w:r>
    </w:p>
    <w:p>
      <w:pPr>
        <w:spacing w:after="0"/>
        <w:ind w:left="0"/>
        <w:jc w:val="both"/>
      </w:pPr>
      <w:r>
        <w:rPr>
          <w:rFonts w:ascii="Times New Roman"/>
          <w:b w:val="false"/>
          <w:i w:val="false"/>
          <w:color w:val="000000"/>
          <w:sz w:val="28"/>
        </w:rPr>
        <w:t>
      "Павлодар қаласы жер қатынастары бөлімі" ММ бірінші басшысы болмаған кезенде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23. "Павлодар қаласы жер қатынастары бөлімі" ММ алқалы органдары жоқ.</w:t>
      </w:r>
    </w:p>
    <w:bookmarkStart w:name="z10" w:id="8"/>
    <w:p>
      <w:pPr>
        <w:spacing w:after="0"/>
        <w:ind w:left="0"/>
        <w:jc w:val="left"/>
      </w:pPr>
      <w:r>
        <w:rPr>
          <w:rFonts w:ascii="Times New Roman"/>
          <w:b/>
          <w:i w:val="false"/>
          <w:color w:val="000000"/>
        </w:rPr>
        <w:t xml:space="preserve"> 4-тарау. Мемлекеттік органның мүлкі</w:t>
      </w:r>
    </w:p>
    <w:bookmarkEnd w:id="8"/>
    <w:p>
      <w:pPr>
        <w:spacing w:after="0"/>
        <w:ind w:left="0"/>
        <w:jc w:val="both"/>
      </w:pPr>
      <w:r>
        <w:rPr>
          <w:rFonts w:ascii="Times New Roman"/>
          <w:b w:val="false"/>
          <w:i w:val="false"/>
          <w:color w:val="000000"/>
          <w:sz w:val="28"/>
        </w:rPr>
        <w:t>
      24. "Павлодар қаласы жер қатынастары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қаласы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"Павлодар қаласы жер қатынастары бөлімі" ММ бекітілген мүлік коммуналдық меншікке жатады.</w:t>
      </w:r>
    </w:p>
    <w:p>
      <w:pPr>
        <w:spacing w:after="0"/>
        <w:ind w:left="0"/>
        <w:jc w:val="both"/>
      </w:pPr>
      <w:r>
        <w:rPr>
          <w:rFonts w:ascii="Times New Roman"/>
          <w:b w:val="false"/>
          <w:i w:val="false"/>
          <w:color w:val="000000"/>
          <w:sz w:val="28"/>
        </w:rPr>
        <w:t>
      26. Егер Қазақстан Республикасының заңнамасында өзгеше көзделмесе, "Павлодар қаласы жер қатынастары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27. "Павлодар қаласы жер қатынастары бөлімі" ММ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