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48f1b" w14:textId="cf48f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қалалық мәслихатының 2018 жылғы 29 сәуірдегі "Павлодар қаласының ауылдар, Ленин кенті және Кенжекөл ауылдық округінің жергілікті қоғамдастық жиналысының Регламентін бекіту туралы" № 285/37 шешіміне өзгеріс енгізу туралы</w:t>
      </w:r>
    </w:p>
    <w:p>
      <w:pPr>
        <w:spacing w:after="0"/>
        <w:ind w:left="0"/>
        <w:jc w:val="both"/>
      </w:pPr>
      <w:r>
        <w:rPr>
          <w:rFonts w:ascii="Times New Roman"/>
          <w:b w:val="false"/>
          <w:i w:val="false"/>
          <w:color w:val="000000"/>
          <w:sz w:val="28"/>
        </w:rPr>
        <w:t>Павлодар облысы Павлодар қалалық мәслихатының 2022 жылғы 7 сәуірдегі № 131/18 шешімі</w:t>
      </w:r>
    </w:p>
    <w:p>
      <w:pPr>
        <w:spacing w:after="0"/>
        <w:ind w:left="0"/>
        <w:jc w:val="both"/>
      </w:pPr>
      <w:bookmarkStart w:name="z1" w:id="0"/>
      <w:r>
        <w:rPr>
          <w:rFonts w:ascii="Times New Roman"/>
          <w:b w:val="false"/>
          <w:i w:val="false"/>
          <w:color w:val="000000"/>
          <w:sz w:val="28"/>
        </w:rPr>
        <w:t>
      Павлодар қалалық мәслихаты ШЕШТІ:</w:t>
      </w:r>
    </w:p>
    <w:bookmarkEnd w:id="0"/>
    <w:bookmarkStart w:name="z2" w:id="1"/>
    <w:p>
      <w:pPr>
        <w:spacing w:after="0"/>
        <w:ind w:left="0"/>
        <w:jc w:val="both"/>
      </w:pPr>
      <w:r>
        <w:rPr>
          <w:rFonts w:ascii="Times New Roman"/>
          <w:b w:val="false"/>
          <w:i w:val="false"/>
          <w:color w:val="000000"/>
          <w:sz w:val="28"/>
        </w:rPr>
        <w:t xml:space="preserve">
      1. Павлодар қалалық мәслихатының "Павлодар қаласының ауылдар, Ленин кенті және Кенжекөл ауылдық округінің жергілікті қоғамдастық жиналысының Регламентін бекіту туралы" 2018 жылғы 29 маусымдағы № 285/37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6021 болып тіркелген)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шешімімен бекітілген Павлодар қаласы кенттерінің, ауылдары мен ауылдық округтерінің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Қалижанова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мәслихатының 2022 жылғы</w:t>
            </w:r>
            <w:r>
              <w:br/>
            </w:r>
            <w:r>
              <w:rPr>
                <w:rFonts w:ascii="Times New Roman"/>
                <w:b w:val="false"/>
                <w:i w:val="false"/>
                <w:color w:val="000000"/>
                <w:sz w:val="20"/>
              </w:rPr>
              <w:t>7 сәуірдегі № 131/18</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мәслихатының 2018 жылғы</w:t>
            </w:r>
            <w:r>
              <w:br/>
            </w:r>
            <w:r>
              <w:rPr>
                <w:rFonts w:ascii="Times New Roman"/>
                <w:b w:val="false"/>
                <w:i w:val="false"/>
                <w:color w:val="000000"/>
                <w:sz w:val="20"/>
              </w:rPr>
              <w:t>29 маусымдағы</w:t>
            </w:r>
            <w:r>
              <w:br/>
            </w:r>
            <w:r>
              <w:rPr>
                <w:rFonts w:ascii="Times New Roman"/>
                <w:b w:val="false"/>
                <w:i w:val="false"/>
                <w:color w:val="000000"/>
                <w:sz w:val="20"/>
              </w:rPr>
              <w:t>№ 285/37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Павлодар қаласының ауылдар, Ленин кенті және Кенжекөл ауылдық округінің жергілікті қоғамдастық жиналысының регламенті</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xml:space="preserve">
      1. Павлодар қаласының ауылдар, Ленин кенті және Кенжекөл ауылдық округінің жергілікті қоғамдастық жиналысының регламенті (бұдан әрі - Регламент) Қазақстан Республикасының "Қазақстан Республикасындағы жергілікті мемлекеттік басқару және өзін-өзі басқару туралы" Заңының (бұдан әрі - Заң) 39-3-бабы </w:t>
      </w:r>
      <w:r>
        <w:rPr>
          <w:rFonts w:ascii="Times New Roman"/>
          <w:b w:val="false"/>
          <w:i w:val="false"/>
          <w:color w:val="000000"/>
          <w:sz w:val="28"/>
        </w:rPr>
        <w:t>3-1-тармағына</w:t>
      </w:r>
      <w:r>
        <w:rPr>
          <w:rFonts w:ascii="Times New Roman"/>
          <w:b w:val="false"/>
          <w:i w:val="false"/>
          <w:color w:val="000000"/>
          <w:sz w:val="28"/>
        </w:rPr>
        <w:t xml:space="preserve">, Қазақстан Республикасы Ұлттық экономика министрінің "Жергілікті қоғамдастық жиналысының үлгі регламентін бекіту туралы" № 295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15630 тіркелген) сәйкес әзірленді.</w:t>
      </w:r>
    </w:p>
    <w:p>
      <w:pPr>
        <w:spacing w:after="0"/>
        <w:ind w:left="0"/>
        <w:jc w:val="both"/>
      </w:pPr>
      <w:r>
        <w:rPr>
          <w:rFonts w:ascii="Times New Roman"/>
          <w:b w:val="false"/>
          <w:i w:val="false"/>
          <w:color w:val="000000"/>
          <w:sz w:val="28"/>
        </w:rPr>
        <w:t>
      2. Осы Регламентте қолданылатын негізгі ұғымдар:</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p>
      <w:pPr>
        <w:spacing w:after="0"/>
        <w:ind w:left="0"/>
        <w:jc w:val="both"/>
      </w:pPr>
      <w:r>
        <w:rPr>
          <w:rFonts w:ascii="Times New Roman"/>
          <w:b w:val="false"/>
          <w:i w:val="false"/>
          <w:color w:val="000000"/>
          <w:sz w:val="28"/>
        </w:rPr>
        <w:t>
      3. Жиналыс регламентін Павлодар қалалық мәслихаты бекітеді.</w:t>
      </w:r>
    </w:p>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аудандық маңызы бар қала, ауыл, кент, ауылдық округ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both"/>
      </w:pPr>
      <w:r>
        <w:rPr>
          <w:rFonts w:ascii="Times New Roman"/>
          <w:b w:val="false"/>
          <w:i w:val="false"/>
          <w:color w:val="000000"/>
          <w:sz w:val="28"/>
        </w:rPr>
        <w:t>
      2) 10-15 мың халық – жиналыстың 11-15 мүшесі;</w:t>
      </w:r>
    </w:p>
    <w:p>
      <w:pPr>
        <w:spacing w:after="0"/>
        <w:ind w:left="0"/>
        <w:jc w:val="both"/>
      </w:pPr>
      <w:r>
        <w:rPr>
          <w:rFonts w:ascii="Times New Roman"/>
          <w:b w:val="false"/>
          <w:i w:val="false"/>
          <w:color w:val="000000"/>
          <w:sz w:val="28"/>
        </w:rPr>
        <w:t>
      3) 15-20 мың халық – жиналыстың 16-20 мүшесі;</w:t>
      </w:r>
    </w:p>
    <w:p>
      <w:pPr>
        <w:spacing w:after="0"/>
        <w:ind w:left="0"/>
        <w:jc w:val="both"/>
      </w:pPr>
      <w:r>
        <w:rPr>
          <w:rFonts w:ascii="Times New Roman"/>
          <w:b w:val="false"/>
          <w:i w:val="false"/>
          <w:color w:val="000000"/>
          <w:sz w:val="28"/>
        </w:rPr>
        <w:t>
      4) 20 мыңнан астам халық – жиналыстың 21-25 мүшесі.</w:t>
      </w:r>
    </w:p>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Үлгілік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Start w:name="z8" w:id="6"/>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6"/>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ауылдар, Ленин кенті, Кенжекөл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ауылдар, Ленин кенті, Кенжекөл ауылдық округ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аудандық маңызы бар қала, ауыл, кент, ауылдық округ бюджетін түзетуді келісу;</w:t>
      </w:r>
    </w:p>
    <w:p>
      <w:pPr>
        <w:spacing w:after="0"/>
        <w:ind w:left="0"/>
        <w:jc w:val="both"/>
      </w:pPr>
      <w:r>
        <w:rPr>
          <w:rFonts w:ascii="Times New Roman"/>
          <w:b w:val="false"/>
          <w:i w:val="false"/>
          <w:color w:val="000000"/>
          <w:sz w:val="28"/>
        </w:rPr>
        <w:t>
      ауылдар, Ленин кенті, Кенжекөл ауылдық округтің коммуналдық меншігін (жергілікті өзін-өзі басқарудың коммуналдық меншігін) басқару жөніндегі ауылдар, Ленин кенті, Кенжекөл ауылдық округ аппараттарының шешімдерін келісу;</w:t>
      </w:r>
    </w:p>
    <w:p>
      <w:pPr>
        <w:spacing w:after="0"/>
        <w:ind w:left="0"/>
        <w:jc w:val="both"/>
      </w:pPr>
      <w:r>
        <w:rPr>
          <w:rFonts w:ascii="Times New Roman"/>
          <w:b w:val="false"/>
          <w:i w:val="false"/>
          <w:color w:val="000000"/>
          <w:sz w:val="28"/>
        </w:rPr>
        <w:t>
      ауылдар, Ленин кенті, Кенжекөл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ауылдар, Ленин кенті, Кенжекөл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ауылдар, Ленин кенті, Кенжекөл ауылдық округінің коммуналдық мүлкін иеліктен шығаруды келісу;</w:t>
      </w:r>
    </w:p>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p>
      <w:pPr>
        <w:spacing w:after="0"/>
        <w:ind w:left="0"/>
        <w:jc w:val="both"/>
      </w:pPr>
      <w:r>
        <w:rPr>
          <w:rFonts w:ascii="Times New Roman"/>
          <w:b w:val="false"/>
          <w:i w:val="false"/>
          <w:color w:val="000000"/>
          <w:sz w:val="28"/>
        </w:rPr>
        <w:t>
      ауылдар, Ленин кенті, Кенжекөл ауылдық округ әкіміне кандидат ретінде тіркеу үшін қалалық сайлау комиссиясына одан әрі енгізу үшін Павлодар қаласы әкімінің ауылдар, Ленин кенті, Кенжекөл ауылдық округ әкімдері лауазымына ұсынған кандидатураларын келісу;</w:t>
      </w:r>
    </w:p>
    <w:p>
      <w:pPr>
        <w:spacing w:after="0"/>
        <w:ind w:left="0"/>
        <w:jc w:val="both"/>
      </w:pPr>
      <w:r>
        <w:rPr>
          <w:rFonts w:ascii="Times New Roman"/>
          <w:b w:val="false"/>
          <w:i w:val="false"/>
          <w:color w:val="000000"/>
          <w:sz w:val="28"/>
        </w:rPr>
        <w:t>
      ауылдар, Ленин кенті, Кенжекөл ауылдық округінің әкімдерін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p>
      <w:pPr>
        <w:spacing w:after="0"/>
        <w:ind w:left="0"/>
        <w:jc w:val="both"/>
      </w:pPr>
      <w:r>
        <w:rPr>
          <w:rFonts w:ascii="Times New Roman"/>
          <w:b w:val="false"/>
          <w:i w:val="false"/>
          <w:color w:val="000000"/>
          <w:sz w:val="28"/>
        </w:rPr>
        <w:t>
      5. Жиналысты ауылдар, Ленин кенті, Кенжекөл ауылдық округінің әкімдері дербес не жиналыс мүшелерінің кемінде он пайызының бастамасы бойынша, бірақ тоқсанына кемінде бір рет шақырылады және өткізіледі.</w:t>
      </w:r>
    </w:p>
    <w:p>
      <w:pPr>
        <w:spacing w:after="0"/>
        <w:ind w:left="0"/>
        <w:jc w:val="both"/>
      </w:pPr>
      <w:r>
        <w:rPr>
          <w:rFonts w:ascii="Times New Roman"/>
          <w:b w:val="false"/>
          <w:i w:val="false"/>
          <w:color w:val="000000"/>
          <w:sz w:val="28"/>
        </w:rPr>
        <w:t>
       Жиналыстың бастамашылары күн тәртібін көрсете отырып, ауылдар, Ленин кенті, Кенжекөл ауылдық округінің әкімдеріне ерікті нысанда жазбаша өтініш жасайды.</w:t>
      </w:r>
    </w:p>
    <w:p>
      <w:pPr>
        <w:spacing w:after="0"/>
        <w:ind w:left="0"/>
        <w:jc w:val="both"/>
      </w:pPr>
      <w:r>
        <w:rPr>
          <w:rFonts w:ascii="Times New Roman"/>
          <w:b w:val="false"/>
          <w:i w:val="false"/>
          <w:color w:val="000000"/>
          <w:sz w:val="28"/>
        </w:rPr>
        <w:t>
      Ауылдар, Ленин кенті, Кенжекөл ауылдық округінің әкімдері үш жұмыс күні ішінде жазбаша өтінішті қарайды және шақырылымның орны мен уақытын көрсете отырып, жиналысты шақыру туралы шешім қабылдайды.</w:t>
      </w:r>
    </w:p>
    <w:p>
      <w:pPr>
        <w:spacing w:after="0"/>
        <w:ind w:left="0"/>
        <w:jc w:val="both"/>
      </w:pPr>
      <w:r>
        <w:rPr>
          <w:rFonts w:ascii="Times New Roman"/>
          <w:b w:val="false"/>
          <w:i w:val="false"/>
          <w:color w:val="000000"/>
          <w:sz w:val="28"/>
        </w:rPr>
        <w:t>
      6. Заңның 39-3-бабы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p>
      <w:pPr>
        <w:spacing w:after="0"/>
        <w:ind w:left="0"/>
        <w:jc w:val="both"/>
      </w:pPr>
      <w:r>
        <w:rPr>
          <w:rFonts w:ascii="Times New Roman"/>
          <w:b w:val="false"/>
          <w:i w:val="false"/>
          <w:color w:val="000000"/>
          <w:sz w:val="28"/>
        </w:rPr>
        <w:t>
      Ауылдар, Ленин кенті, Кенжекөл ауылдық округ әкімдерінің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ауылдар, Ленин кенті, Кенжекөл ауылдық округінің әкімдеріне ұсынады.</w:t>
      </w:r>
    </w:p>
    <w:p>
      <w:pPr>
        <w:spacing w:after="0"/>
        <w:ind w:left="0"/>
        <w:jc w:val="both"/>
      </w:pPr>
      <w:r>
        <w:rPr>
          <w:rFonts w:ascii="Times New Roman"/>
          <w:b w:val="false"/>
          <w:i w:val="false"/>
          <w:color w:val="000000"/>
          <w:sz w:val="28"/>
        </w:rPr>
        <w:t>
      7. Жиналысты шақыру алдында ауылдар, Ленин кенті, Кенжекөл ауылдық округ әкімдерінің аппараты жиналысқа қатысушы мүшелерді тіркеуді өткізеді, оның нәтижесін ауыл, Ленин кенті, Кенжекөл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p>
      <w:pPr>
        <w:spacing w:after="0"/>
        <w:ind w:left="0"/>
        <w:jc w:val="both"/>
      </w:pPr>
      <w:r>
        <w:rPr>
          <w:rFonts w:ascii="Times New Roman"/>
          <w:b w:val="false"/>
          <w:i w:val="false"/>
          <w:color w:val="000000"/>
          <w:sz w:val="28"/>
        </w:rPr>
        <w:t>
      9. Жиналыстың күн тәртібін ауылдар, Ленин кенті, Кенжекөл ауылдық округ әкімдерінің аппараты жиналыс мүшелері, тиісті аумақтың әкімі енгізген ұсыныстар негізінде қалыптастырады.</w:t>
      </w:r>
    </w:p>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p>
      <w:pPr>
        <w:spacing w:after="0"/>
        <w:ind w:left="0"/>
        <w:jc w:val="both"/>
      </w:pPr>
      <w:r>
        <w:rPr>
          <w:rFonts w:ascii="Times New Roman"/>
          <w:b w:val="false"/>
          <w:i w:val="false"/>
          <w:color w:val="000000"/>
          <w:sz w:val="28"/>
        </w:rPr>
        <w:t>
      10. Жиналысты Павлодар қаласы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Павлодар қалалық мәслихатының депутаттары, бұқаралық ақпарат құралдарының және қоғамдық бірлестіктердің өкілдері қатыса алады.</w:t>
      </w:r>
    </w:p>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9" w:id="7"/>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7"/>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ауылдар, Ленин кенті, Кенжекөл ауылдық округ әкімдерінің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ауылдар, Ленин кенті, Кенжекөл ауылдық округ әкімдеріне беріледі.</w:t>
      </w:r>
    </w:p>
    <w:p>
      <w:pPr>
        <w:spacing w:after="0"/>
        <w:ind w:left="0"/>
        <w:jc w:val="both"/>
      </w:pPr>
      <w:r>
        <w:rPr>
          <w:rFonts w:ascii="Times New Roman"/>
          <w:b w:val="false"/>
          <w:i w:val="false"/>
          <w:color w:val="000000"/>
          <w:sz w:val="28"/>
        </w:rPr>
        <w:t>
      Ауылдар, кенті, ауылдық округ әкімдерінің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Павлодар қалалық мәслихатының қарауына беріледі.</w:t>
      </w:r>
    </w:p>
    <w:p>
      <w:pPr>
        <w:spacing w:after="0"/>
        <w:ind w:left="0"/>
        <w:jc w:val="both"/>
      </w:pPr>
      <w:r>
        <w:rPr>
          <w:rFonts w:ascii="Times New Roman"/>
          <w:b w:val="false"/>
          <w:i w:val="false"/>
          <w:color w:val="000000"/>
          <w:sz w:val="28"/>
        </w:rPr>
        <w:t>
      13. Жиналыс қабылдаған шешімдерді ауылдар, Ленин кенті, Кенжекөл ауылдық округ әкімдері қарайды және ауылдар, Ленин кенті, Кенжекөл ауылдық округ әкімдерінің аппараты бес жұмыс күнінен аспайтын мерзімде жиналыс мүшелеріне жеткізеді.</w:t>
      </w:r>
    </w:p>
    <w:p>
      <w:pPr>
        <w:spacing w:after="0"/>
        <w:ind w:left="0"/>
        <w:jc w:val="both"/>
      </w:pPr>
      <w:r>
        <w:rPr>
          <w:rFonts w:ascii="Times New Roman"/>
          <w:b w:val="false"/>
          <w:i w:val="false"/>
          <w:color w:val="000000"/>
          <w:sz w:val="28"/>
        </w:rPr>
        <w:t>
      14. Ауылдар, Ленин кенті, Кенжекөл ауылдық округ әкімдері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p>
      <w:pPr>
        <w:spacing w:after="0"/>
        <w:ind w:left="0"/>
        <w:jc w:val="both"/>
      </w:pPr>
      <w:r>
        <w:rPr>
          <w:rFonts w:ascii="Times New Roman"/>
          <w:b w:val="false"/>
          <w:i w:val="false"/>
          <w:color w:val="000000"/>
          <w:sz w:val="28"/>
        </w:rPr>
        <w:t>
       Ауылдар, Ленин кенті, Кенжекөл ауылдық округ әкімдерінің келіспеушілігін тудырған мәселелерді шешу мүмкін болмаған жағдайда, мәселені жоғары тұрған әкім шешеді.</w:t>
      </w:r>
    </w:p>
    <w:p>
      <w:pPr>
        <w:spacing w:after="0"/>
        <w:ind w:left="0"/>
        <w:jc w:val="both"/>
      </w:pPr>
      <w:r>
        <w:rPr>
          <w:rFonts w:ascii="Times New Roman"/>
          <w:b w:val="false"/>
          <w:i w:val="false"/>
          <w:color w:val="000000"/>
          <w:sz w:val="28"/>
        </w:rPr>
        <w:t>
       Ауылдар, Ленин кенті, Кенжекөл ауылдық округ әкімдері екі жұмыс күні ішінде жоғары тұрған әкімнің және Павлодар қалалық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Бес жұмыс күні ішінде Заңның 11-бабында көзделген тәртіппен Павлодар қалалық мәслихатының таяудағы отырысында алдын ала талқылаудан және оның шешімінен кейін Павлодар қаласының әкімі шешім қабылдайды.</w:t>
      </w:r>
    </w:p>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ауылдар, Ленин кенті, Кенжекөл ауылдық округ әкімдері мақұлдаған шешімдердің орындалуын қамтамасыз етеді.</w:t>
      </w:r>
    </w:p>
    <w:p>
      <w:pPr>
        <w:spacing w:after="0"/>
        <w:ind w:left="0"/>
        <w:jc w:val="both"/>
      </w:pPr>
      <w:r>
        <w:rPr>
          <w:rFonts w:ascii="Times New Roman"/>
          <w:b w:val="false"/>
          <w:i w:val="false"/>
          <w:color w:val="000000"/>
          <w:sz w:val="28"/>
        </w:rPr>
        <w:t>
      16. Жиналысты шақыруда қабылданған шешімдерді ауылдар, Ленин кенті, Кенжекөл ауылдық округ әкімдерінің аппараты бұқаралық ақпарат құралдары арқылы немесе өзге де тәсілдермен таратады.</w:t>
      </w:r>
    </w:p>
    <w:bookmarkStart w:name="z10" w:id="8"/>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8"/>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p>
      <w:pPr>
        <w:spacing w:after="0"/>
        <w:ind w:left="0"/>
        <w:jc w:val="both"/>
      </w:pPr>
      <w:r>
        <w:rPr>
          <w:rFonts w:ascii="Times New Roman"/>
          <w:b w:val="false"/>
          <w:i w:val="false"/>
          <w:color w:val="000000"/>
          <w:sz w:val="28"/>
        </w:rPr>
        <w:t xml:space="preserve">
      18. Шешімдерді орындамаған немесе сапасыз орындаған жағдайда, тиісті ақпарат хаттамаға енгізіледі, оны жиналыстың төрағасы Павлодар қаласының әкіміне немесе жиналыстың шешімін орындауға жауапты лауазымды адамның жоғары тұрған басшыларына жолдайды. </w:t>
      </w:r>
    </w:p>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Павлодар қаласының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