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7407" w14:textId="e43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 Кенжекөл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2014 жылғы 02 шілдедегі № 285/39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135/18 шешімі. Күші жойылды - Павлодар облысы Павлодар қалалық мәслихатының 2023 жылғы 24 қарашадағы № 81/9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Кенжекөл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2014 жылғы 02 шілдедегі № 285/39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3928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"Павлодар қаласы Кенжекөл ауылдық округінің аумағында жергілікті қоғамдастықтың бөлек жиындарын өткізудің қағидалары";</w:t>
      </w:r>
    </w:p>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Кенжекөл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 тармақ алынып тасталсын.</w:t>
      </w:r>
    </w:p>
    <w:bookmarkEnd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135/18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 шілдедегі № 285/39</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Павлодар қаласы Кенжекөл ауылдық округінің аумағында жергілікті қоғамдастықтың бөлек жиындарын өткізудің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Павлодар қаласы Кенжекөл ауылдық округінің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Кенжекөл ауылдық округінің, шағынаудан,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Павлодар қаласы Кенжекөл ауылдық округінің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Кенжекөл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Кенжекөл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Кенжекөл ауылдық округінің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Кенжекөл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Кенжекөл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Кенжекөл ауылдық округінің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