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eb92" w14:textId="d0ae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"2022 – 2024 жылдарға арналған Павлодар қаласы кентінің, ауылдық округінің және кейбір ауылдарының бюджеті туралы" 2021 жылғы 29 желтоқсандағы № 114/14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2022 жылғы 26 мамырдағы № 138/19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"2022 – 2024 жылдарға арналған Павлодар қаласы кентінің, ауылдық округінің және кейбір ауылдарының бюджеті туралы" 2021 жылғы 29 желтоқсандағы № 114/14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162469 болып тіркелген)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 – 2024 жылдарға арналған Ленин кентінің бюджеті тиісінше 1, 2 және 3-қосымшаларға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556 349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528 870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561 956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5 607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2022 – 2024 жылдарға арналған Кенжекөл ауылдық округінің бюджеті тиісінше 4, 5 және 6 -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569 203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545 566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571 202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 – 2024 жылдарға арналған Павлодар ауылының бюджеті тиісінше 7, 8 және 9 -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204 070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182 199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205 009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 – 2024 жылдарға арналған Жетекші ауылының бюджеті тиісінше 10, 11 және 12 -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283 352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274 017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1 308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 – 2024 жылдарға арналған Мойылды ауылының бюджеті тиісінше 13, 14 және 15 -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251 252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246 593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251 798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546 мың теңге.";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мамырдағы № 138/19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114/14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Ленин кентінің бюджеті (өзгерістермен)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Кенжекөл ауылдық округінің бюджеті (өзгерістермен)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Павлодар ауылының бюджеті (өзгерістермен)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Жетекші ауылының бюджеті (өзгерістермен)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Мойылды ауылының бюджеті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