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2fb3" w14:textId="0932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қыркүйектегі № 169/23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192 698 527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152 627 956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2 264 636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20 504 303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17 301 632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186 125 792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-4 524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184 955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6 392 304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- 6 392 304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әлеуметтік және инженерлік инфрақұрылым бойынша іс-шараларды іске асыруға –278 893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246 715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183 915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122 454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округі елді мекендерінің сумен жабдықтауын ұйымдастыруға – 56 737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аясында автомобиль жолдарын орташа жөндеуге – 12 323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55 860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мемлекеттік тұрғын үй қорының сақталуын ұйымдастыруға – 64 477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Жетекші ауылында дене шынықтыру - сауықтыру және спорттық іс-шараларды іске асыруға – 10 239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және Павлодар ауылының мәдени-демалыс жұмысын қолдауға – 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100 015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20 504 303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