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43bf" w14:textId="1db4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Павлодар қаласы кентінің, ауылдық округінің және кейбір ауылдарының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28 желтоқсандағы № 209/27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18 –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Ленин кентінің бюджеті тиісінше 1, 2 және 3 - қосымшаларға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857 053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823 225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- 2 861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– 2025 жылдарға арналған Кенжекөл ауылдық округінің бюджеті тиісінше 4, 5 және 6 - қосымшаларға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785 658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748 871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– 2025 жылдарға арналған Павлодар ауылының бюджеті тиісінше 7, 8 және 9 - қосымшаларға сәйкес, соның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1 046 996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–1 017 960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1 050 400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– 2025 жылдарға арналған Жетекші ауылының бюджеті тиісінше 10, 11 және 12 - қосымшаларға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343 849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– 2025 жылдарға арналған Мойылды ауылының бюджеті тиісінше 13, 14 және 15 - қосымшаларға сәйкес, соның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бюджет тапшылығын қаржыландыру (профицитін пайдалану) – 499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 кентінің, ауылдық округінің және кейбір ауылдарының 2023 жылға арналған бюджетінде Павлодар қалалық бюджетінен берілетін субвенциялардың көлемі жалпы 868 901 мың теңге сомасында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259 821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Кенжекөл ауылдық округі – 200 571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190 591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143 242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74 676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209/27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кентінің бюджеті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209/27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Ленин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209/27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Кенжекөл ауылдық округінің бюджеті 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Кенжекөл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ауылының бюджеті (өзгерістермен)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Жетекші ауылының бюджеті (өзгерістермен)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Жетекші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Жетекші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Мойылды ауылының бюджеті (өзерістермен)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жана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96/10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Мойылды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Мойылды ауылының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